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DBB" w:rsidRPr="000E30A4" w:rsidRDefault="001D0DBB" w:rsidP="001D0DBB">
      <w:pPr>
        <w:jc w:val="center"/>
      </w:pPr>
      <w:r>
        <w:rPr>
          <w:noProof/>
        </w:rPr>
        <w:drawing>
          <wp:inline distT="0" distB="0" distL="0" distR="0">
            <wp:extent cx="390525" cy="542925"/>
            <wp:effectExtent l="0" t="0" r="9525" b="9525"/>
            <wp:docPr id="2" name="Рисунок 2" descr="Описание: 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DBB" w:rsidRPr="000E30A4" w:rsidRDefault="001D0DBB" w:rsidP="001D0DBB">
      <w:pPr>
        <w:jc w:val="center"/>
        <w:rPr>
          <w:b/>
          <w:spacing w:val="130"/>
          <w:sz w:val="32"/>
        </w:rPr>
      </w:pPr>
      <w:r w:rsidRPr="000E30A4">
        <w:rPr>
          <w:b/>
          <w:spacing w:val="130"/>
          <w:sz w:val="32"/>
        </w:rPr>
        <w:t>ПОСТАНОВЛЕНИЕ</w:t>
      </w:r>
    </w:p>
    <w:p w:rsidR="001D0DBB" w:rsidRDefault="001D0DBB" w:rsidP="001D0DBB">
      <w:pPr>
        <w:jc w:val="center"/>
        <w:rPr>
          <w:b/>
          <w:spacing w:val="130"/>
          <w:sz w:val="18"/>
        </w:rPr>
      </w:pPr>
    </w:p>
    <w:p w:rsidR="001D0DBB" w:rsidRPr="000E30A4" w:rsidRDefault="001D0DBB" w:rsidP="001D0DBB">
      <w:pPr>
        <w:jc w:val="center"/>
        <w:rPr>
          <w:sz w:val="26"/>
          <w:szCs w:val="26"/>
        </w:rPr>
      </w:pPr>
      <w:r w:rsidRPr="000E30A4">
        <w:rPr>
          <w:sz w:val="26"/>
          <w:szCs w:val="26"/>
        </w:rPr>
        <w:t xml:space="preserve">АДМИНИСТРАЦИИ </w:t>
      </w:r>
    </w:p>
    <w:p w:rsidR="001D0DBB" w:rsidRPr="000E30A4" w:rsidRDefault="001D0DBB" w:rsidP="001D0DBB">
      <w:pPr>
        <w:jc w:val="center"/>
        <w:rPr>
          <w:sz w:val="26"/>
          <w:szCs w:val="26"/>
        </w:rPr>
      </w:pPr>
      <w:r w:rsidRPr="000E30A4">
        <w:rPr>
          <w:sz w:val="26"/>
          <w:szCs w:val="26"/>
        </w:rPr>
        <w:t xml:space="preserve">АЛЕКСАНДРОВСКОГО МУНИЦИПАЛЬНОГО РАЙОНА </w:t>
      </w:r>
    </w:p>
    <w:p w:rsidR="001D0DBB" w:rsidRPr="000E30A4" w:rsidRDefault="001D0DBB" w:rsidP="001D0DBB">
      <w:pPr>
        <w:jc w:val="center"/>
        <w:rPr>
          <w:sz w:val="26"/>
          <w:szCs w:val="26"/>
        </w:rPr>
      </w:pPr>
      <w:r w:rsidRPr="000E30A4">
        <w:rPr>
          <w:sz w:val="26"/>
          <w:szCs w:val="26"/>
        </w:rPr>
        <w:t>СТАВРОПОЛЬСКОГО КРАЯ</w:t>
      </w:r>
    </w:p>
    <w:p w:rsidR="001D0DBB" w:rsidRPr="000E30A4" w:rsidRDefault="001D0DBB" w:rsidP="001D0DBB">
      <w:pPr>
        <w:ind w:right="282"/>
        <w:jc w:val="right"/>
      </w:pPr>
    </w:p>
    <w:p w:rsidR="001D0DBB" w:rsidRPr="001D0DBB" w:rsidRDefault="007D69B5" w:rsidP="001D0DBB">
      <w:pPr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C41082">
        <w:rPr>
          <w:sz w:val="28"/>
          <w:szCs w:val="28"/>
        </w:rPr>
        <w:t xml:space="preserve"> июля</w:t>
      </w:r>
      <w:r w:rsidR="001D0DBB" w:rsidRPr="001D0DBB">
        <w:rPr>
          <w:sz w:val="28"/>
          <w:szCs w:val="28"/>
        </w:rPr>
        <w:t xml:space="preserve"> 201</w:t>
      </w:r>
      <w:r w:rsidR="00C41082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1D0DBB" w:rsidRPr="001D0DBB">
        <w:rPr>
          <w:sz w:val="28"/>
          <w:szCs w:val="28"/>
        </w:rPr>
        <w:t xml:space="preserve">г.                  </w:t>
      </w:r>
      <w:r w:rsidR="00721E55">
        <w:rPr>
          <w:sz w:val="28"/>
          <w:szCs w:val="28"/>
        </w:rPr>
        <w:t xml:space="preserve">      </w:t>
      </w:r>
      <w:r w:rsidR="00AA07AD" w:rsidRPr="00721E55">
        <w:rPr>
          <w:szCs w:val="28"/>
        </w:rPr>
        <w:t>с. Александровское</w:t>
      </w:r>
      <w:r w:rsidR="001D0DBB" w:rsidRPr="00721E55">
        <w:rPr>
          <w:szCs w:val="28"/>
        </w:rPr>
        <w:t xml:space="preserve">                                           </w:t>
      </w:r>
      <w:r w:rsidR="00721E55">
        <w:rPr>
          <w:szCs w:val="28"/>
        </w:rPr>
        <w:t xml:space="preserve">     </w:t>
      </w:r>
      <w:r w:rsidR="001D0DBB" w:rsidRPr="00721E55">
        <w:rPr>
          <w:szCs w:val="28"/>
        </w:rPr>
        <w:t xml:space="preserve">  </w:t>
      </w:r>
      <w:r w:rsidR="001D0DBB" w:rsidRPr="001D0DBB">
        <w:rPr>
          <w:sz w:val="28"/>
          <w:szCs w:val="28"/>
        </w:rPr>
        <w:t xml:space="preserve">№ </w:t>
      </w:r>
      <w:r>
        <w:rPr>
          <w:sz w:val="28"/>
          <w:szCs w:val="28"/>
        </w:rPr>
        <w:t>471</w:t>
      </w:r>
    </w:p>
    <w:p w:rsidR="001D0DBB" w:rsidRPr="001D0DBB" w:rsidRDefault="001D0DBB" w:rsidP="001D0DBB">
      <w:pPr>
        <w:ind w:right="-427"/>
        <w:jc w:val="both"/>
        <w:rPr>
          <w:sz w:val="28"/>
          <w:szCs w:val="28"/>
        </w:rPr>
      </w:pPr>
    </w:p>
    <w:p w:rsidR="001D0DBB" w:rsidRPr="00721E55" w:rsidRDefault="001D0DBB" w:rsidP="00721E55">
      <w:pPr>
        <w:spacing w:line="240" w:lineRule="exact"/>
        <w:jc w:val="both"/>
        <w:rPr>
          <w:sz w:val="28"/>
        </w:rPr>
      </w:pPr>
      <w:r w:rsidRPr="00721E55">
        <w:rPr>
          <w:sz w:val="28"/>
        </w:rPr>
        <w:t xml:space="preserve">Об утверждении перечня объектов, находящихся в собственности </w:t>
      </w:r>
      <w:r w:rsidR="00721E55">
        <w:rPr>
          <w:sz w:val="28"/>
        </w:rPr>
        <w:t>Але</w:t>
      </w:r>
      <w:proofErr w:type="gramStart"/>
      <w:r w:rsidR="00721E55">
        <w:rPr>
          <w:sz w:val="28"/>
        </w:rPr>
        <w:t>к-</w:t>
      </w:r>
      <w:proofErr w:type="gramEnd"/>
      <w:r w:rsidRPr="00721E55">
        <w:rPr>
          <w:sz w:val="28"/>
        </w:rPr>
        <w:t xml:space="preserve">                                                                          </w:t>
      </w:r>
      <w:proofErr w:type="spellStart"/>
      <w:r w:rsidRPr="00721E55">
        <w:rPr>
          <w:sz w:val="28"/>
        </w:rPr>
        <w:t>сандровского</w:t>
      </w:r>
      <w:proofErr w:type="spellEnd"/>
      <w:r w:rsidRPr="00721E55">
        <w:rPr>
          <w:sz w:val="28"/>
        </w:rPr>
        <w:t xml:space="preserve"> муниципального района</w:t>
      </w:r>
      <w:r w:rsidR="00721E55" w:rsidRPr="00721E55">
        <w:rPr>
          <w:sz w:val="28"/>
        </w:rPr>
        <w:t xml:space="preserve"> Ставропольского края,</w:t>
      </w:r>
      <w:r w:rsidRPr="00721E55">
        <w:rPr>
          <w:sz w:val="28"/>
        </w:rPr>
        <w:t xml:space="preserve"> </w:t>
      </w:r>
      <w:r w:rsidR="00721E55" w:rsidRPr="00721E55">
        <w:rPr>
          <w:sz w:val="28"/>
        </w:rPr>
        <w:t>в</w:t>
      </w:r>
      <w:r w:rsidR="00721E55">
        <w:rPr>
          <w:sz w:val="28"/>
        </w:rPr>
        <w:t xml:space="preserve"> </w:t>
      </w:r>
      <w:proofErr w:type="spellStart"/>
      <w:r w:rsidR="00721E55">
        <w:rPr>
          <w:sz w:val="28"/>
        </w:rPr>
        <w:t>отно</w:t>
      </w:r>
      <w:proofErr w:type="spellEnd"/>
      <w:r w:rsidR="00721E55">
        <w:rPr>
          <w:sz w:val="28"/>
        </w:rPr>
        <w:t>-</w:t>
      </w:r>
      <w:r w:rsidRPr="00721E55">
        <w:rPr>
          <w:sz w:val="28"/>
        </w:rPr>
        <w:t xml:space="preserve">                                                            </w:t>
      </w:r>
      <w:proofErr w:type="spellStart"/>
      <w:r w:rsidRPr="00721E55">
        <w:rPr>
          <w:sz w:val="28"/>
        </w:rPr>
        <w:t>шении</w:t>
      </w:r>
      <w:proofErr w:type="spellEnd"/>
      <w:r w:rsidR="00721E55">
        <w:rPr>
          <w:sz w:val="28"/>
        </w:rPr>
        <w:t xml:space="preserve"> </w:t>
      </w:r>
      <w:r w:rsidRPr="00721E55">
        <w:rPr>
          <w:sz w:val="28"/>
        </w:rPr>
        <w:t xml:space="preserve">которых планируется заключение </w:t>
      </w:r>
      <w:r w:rsidR="00721E55" w:rsidRPr="00721E55">
        <w:rPr>
          <w:sz w:val="28"/>
        </w:rPr>
        <w:t xml:space="preserve"> </w:t>
      </w:r>
      <w:r w:rsidRPr="00721E55">
        <w:rPr>
          <w:sz w:val="28"/>
        </w:rPr>
        <w:t>концессионных соглашений</w:t>
      </w:r>
    </w:p>
    <w:p w:rsidR="001D0DBB" w:rsidRPr="004B5E18" w:rsidRDefault="001D0DBB" w:rsidP="001D0DBB">
      <w:pPr>
        <w:ind w:right="-142"/>
        <w:jc w:val="both"/>
        <w:rPr>
          <w:szCs w:val="28"/>
        </w:rPr>
      </w:pPr>
    </w:p>
    <w:p w:rsidR="00721E55" w:rsidRDefault="00721E55" w:rsidP="001D0DBB">
      <w:pPr>
        <w:ind w:firstLine="567"/>
        <w:jc w:val="both"/>
        <w:rPr>
          <w:sz w:val="28"/>
          <w:szCs w:val="28"/>
        </w:rPr>
      </w:pPr>
    </w:p>
    <w:p w:rsidR="001D0DBB" w:rsidRPr="0052012F" w:rsidRDefault="001D0DBB" w:rsidP="0052012F">
      <w:pPr>
        <w:spacing w:line="276" w:lineRule="auto"/>
        <w:ind w:firstLine="567"/>
        <w:jc w:val="both"/>
        <w:rPr>
          <w:sz w:val="28"/>
          <w:szCs w:val="28"/>
        </w:rPr>
      </w:pPr>
      <w:r w:rsidRPr="0052012F">
        <w:rPr>
          <w:sz w:val="28"/>
          <w:szCs w:val="28"/>
        </w:rPr>
        <w:t>В соответствии с Федеральным законом от 21 июля 2005 г. № 115-ФЗ «О концессионных соглашениях» и в целях обеспечения эффективного управл</w:t>
      </w:r>
      <w:r w:rsidRPr="0052012F">
        <w:rPr>
          <w:sz w:val="28"/>
          <w:szCs w:val="28"/>
        </w:rPr>
        <w:t>е</w:t>
      </w:r>
      <w:r w:rsidRPr="0052012F">
        <w:rPr>
          <w:sz w:val="28"/>
          <w:szCs w:val="28"/>
        </w:rPr>
        <w:t>ния имуществом, находящимся в собственности Александровского муниц</w:t>
      </w:r>
      <w:r w:rsidRPr="0052012F">
        <w:rPr>
          <w:sz w:val="28"/>
          <w:szCs w:val="28"/>
        </w:rPr>
        <w:t>и</w:t>
      </w:r>
      <w:r w:rsidRPr="0052012F">
        <w:rPr>
          <w:sz w:val="28"/>
          <w:szCs w:val="28"/>
        </w:rPr>
        <w:t>пального района Ставропольского края администрация Александровского муниципального района Ставропольского края</w:t>
      </w:r>
    </w:p>
    <w:p w:rsidR="001D0DBB" w:rsidRPr="0052012F" w:rsidRDefault="001D0DBB" w:rsidP="0052012F">
      <w:pPr>
        <w:spacing w:line="276" w:lineRule="auto"/>
        <w:ind w:firstLine="567"/>
        <w:jc w:val="both"/>
        <w:rPr>
          <w:sz w:val="28"/>
          <w:szCs w:val="28"/>
        </w:rPr>
      </w:pPr>
    </w:p>
    <w:p w:rsidR="001D0DBB" w:rsidRPr="0052012F" w:rsidRDefault="001D0DBB" w:rsidP="0052012F">
      <w:pPr>
        <w:spacing w:line="276" w:lineRule="auto"/>
        <w:jc w:val="both"/>
        <w:rPr>
          <w:sz w:val="28"/>
          <w:szCs w:val="28"/>
        </w:rPr>
      </w:pPr>
      <w:r w:rsidRPr="0052012F">
        <w:rPr>
          <w:sz w:val="28"/>
          <w:szCs w:val="28"/>
        </w:rPr>
        <w:t>ПОСТАНОВЛЯЕТ:</w:t>
      </w:r>
    </w:p>
    <w:p w:rsidR="001D0DBB" w:rsidRPr="0052012F" w:rsidRDefault="001D0DBB" w:rsidP="0052012F">
      <w:pPr>
        <w:spacing w:line="276" w:lineRule="auto"/>
        <w:ind w:firstLine="567"/>
        <w:jc w:val="both"/>
        <w:rPr>
          <w:sz w:val="28"/>
          <w:szCs w:val="28"/>
        </w:rPr>
      </w:pPr>
    </w:p>
    <w:p w:rsidR="001D0DBB" w:rsidRPr="0052012F" w:rsidRDefault="00721E55" w:rsidP="0052012F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52012F">
        <w:rPr>
          <w:sz w:val="28"/>
          <w:szCs w:val="28"/>
        </w:rPr>
        <w:t xml:space="preserve">1. </w:t>
      </w:r>
      <w:r w:rsidR="001D0DBB" w:rsidRPr="0052012F">
        <w:rPr>
          <w:sz w:val="28"/>
          <w:szCs w:val="28"/>
        </w:rPr>
        <w:t>Утвердить прилагаемый перечень объектов, находящихся в собстве</w:t>
      </w:r>
      <w:r w:rsidR="001D0DBB" w:rsidRPr="0052012F">
        <w:rPr>
          <w:sz w:val="28"/>
          <w:szCs w:val="28"/>
        </w:rPr>
        <w:t>н</w:t>
      </w:r>
      <w:r w:rsidR="001D0DBB" w:rsidRPr="0052012F">
        <w:rPr>
          <w:sz w:val="28"/>
          <w:szCs w:val="28"/>
        </w:rPr>
        <w:t>ности Александровского муниципального района Ставропольского края, в отношении которых планируется заключение концессионных соглашений (далее – перечень объектов, в отношении которых планируется заключение концессионных соглашений).</w:t>
      </w:r>
    </w:p>
    <w:p w:rsidR="001D0DBB" w:rsidRPr="0052012F" w:rsidRDefault="00721E55" w:rsidP="0052012F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52012F">
        <w:rPr>
          <w:sz w:val="28"/>
          <w:szCs w:val="28"/>
        </w:rPr>
        <w:t xml:space="preserve">2. </w:t>
      </w:r>
      <w:proofErr w:type="gramStart"/>
      <w:r w:rsidR="001D0DBB" w:rsidRPr="0052012F">
        <w:rPr>
          <w:sz w:val="28"/>
          <w:szCs w:val="28"/>
        </w:rPr>
        <w:t>Разместить перечень</w:t>
      </w:r>
      <w:proofErr w:type="gramEnd"/>
      <w:r w:rsidR="001D0DBB" w:rsidRPr="0052012F">
        <w:rPr>
          <w:sz w:val="28"/>
          <w:szCs w:val="28"/>
        </w:rPr>
        <w:t xml:space="preserve"> объектов, в отношении которых планируется з</w:t>
      </w:r>
      <w:r w:rsidR="001D0DBB" w:rsidRPr="0052012F">
        <w:rPr>
          <w:sz w:val="28"/>
          <w:szCs w:val="28"/>
        </w:rPr>
        <w:t>а</w:t>
      </w:r>
      <w:r w:rsidR="001D0DBB" w:rsidRPr="0052012F">
        <w:rPr>
          <w:sz w:val="28"/>
          <w:szCs w:val="28"/>
        </w:rPr>
        <w:t xml:space="preserve">ключение концессионных соглашений, в информационно-телекоммуникационной сети Интернет на официальном сайте торгов </w:t>
      </w:r>
      <w:hyperlink r:id="rId10" w:history="1">
        <w:r w:rsidR="001D0DBB" w:rsidRPr="0052012F">
          <w:rPr>
            <w:rStyle w:val="a3"/>
            <w:color w:val="000000" w:themeColor="text1"/>
            <w:sz w:val="28"/>
            <w:szCs w:val="28"/>
            <w:u w:val="none"/>
          </w:rPr>
          <w:t>www.torgi.gov.ru</w:t>
        </w:r>
      </w:hyperlink>
      <w:r w:rsidR="001D0DBB" w:rsidRPr="0052012F">
        <w:rPr>
          <w:color w:val="000000" w:themeColor="text1"/>
          <w:sz w:val="28"/>
          <w:szCs w:val="28"/>
        </w:rPr>
        <w:t>.</w:t>
      </w:r>
      <w:r w:rsidR="001D0DBB" w:rsidRPr="0052012F">
        <w:rPr>
          <w:sz w:val="28"/>
          <w:szCs w:val="28"/>
        </w:rPr>
        <w:t xml:space="preserve"> и  официальном сайте администрации Александровского муниципального района Ставропольского края в сети «Интернет» aleksadmin.ru. </w:t>
      </w:r>
    </w:p>
    <w:p w:rsidR="0052012F" w:rsidRPr="0052012F" w:rsidRDefault="0052012F" w:rsidP="0052012F">
      <w:pPr>
        <w:pStyle w:val="af4"/>
        <w:numPr>
          <w:ilvl w:val="0"/>
          <w:numId w:val="10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52012F">
        <w:rPr>
          <w:sz w:val="28"/>
          <w:szCs w:val="28"/>
        </w:rPr>
        <w:t>Признать утратившим силу</w:t>
      </w:r>
      <w:r w:rsidRPr="0052012F">
        <w:rPr>
          <w:b/>
          <w:sz w:val="28"/>
          <w:szCs w:val="28"/>
        </w:rPr>
        <w:t xml:space="preserve"> </w:t>
      </w:r>
      <w:r w:rsidRPr="0052012F">
        <w:rPr>
          <w:sz w:val="28"/>
          <w:szCs w:val="28"/>
        </w:rPr>
        <w:t>постановление администрации Але</w:t>
      </w:r>
      <w:r w:rsidRPr="0052012F">
        <w:rPr>
          <w:sz w:val="28"/>
          <w:szCs w:val="28"/>
        </w:rPr>
        <w:t>к</w:t>
      </w:r>
      <w:r w:rsidRPr="0052012F">
        <w:rPr>
          <w:sz w:val="28"/>
          <w:szCs w:val="28"/>
        </w:rPr>
        <w:t>сандровского муниципального района Ставропольского края от 21 марта  2017 г. №115 «Об утверждении перечня объектов, находящихся в собстве</w:t>
      </w:r>
      <w:r w:rsidRPr="0052012F">
        <w:rPr>
          <w:sz w:val="28"/>
          <w:szCs w:val="28"/>
        </w:rPr>
        <w:t>н</w:t>
      </w:r>
      <w:r w:rsidRPr="0052012F">
        <w:rPr>
          <w:sz w:val="28"/>
          <w:szCs w:val="28"/>
        </w:rPr>
        <w:t>ности Александровского муниципального района Ставропольского края, в отношении которых планируется заключение  концессионных соглашений».</w:t>
      </w:r>
    </w:p>
    <w:p w:rsidR="0052012F" w:rsidRPr="0052012F" w:rsidRDefault="0052012F" w:rsidP="0052012F">
      <w:pPr>
        <w:spacing w:line="276" w:lineRule="auto"/>
        <w:ind w:firstLine="567"/>
        <w:jc w:val="both"/>
        <w:rPr>
          <w:sz w:val="28"/>
          <w:szCs w:val="28"/>
        </w:rPr>
      </w:pPr>
    </w:p>
    <w:p w:rsidR="001D0DBB" w:rsidRPr="0052012F" w:rsidRDefault="0052012F" w:rsidP="0052012F">
      <w:pPr>
        <w:spacing w:line="276" w:lineRule="auto"/>
        <w:ind w:firstLine="567"/>
        <w:jc w:val="both"/>
        <w:rPr>
          <w:sz w:val="28"/>
          <w:szCs w:val="28"/>
        </w:rPr>
      </w:pPr>
      <w:r w:rsidRPr="0052012F">
        <w:rPr>
          <w:sz w:val="28"/>
          <w:szCs w:val="28"/>
        </w:rPr>
        <w:t>4</w:t>
      </w:r>
      <w:r w:rsidR="001D0DBB" w:rsidRPr="0052012F">
        <w:rPr>
          <w:sz w:val="28"/>
          <w:szCs w:val="28"/>
        </w:rPr>
        <w:t xml:space="preserve">. </w:t>
      </w:r>
      <w:proofErr w:type="gramStart"/>
      <w:r w:rsidR="001D0DBB" w:rsidRPr="0052012F">
        <w:rPr>
          <w:sz w:val="28"/>
          <w:szCs w:val="28"/>
        </w:rPr>
        <w:t>Контроль за</w:t>
      </w:r>
      <w:proofErr w:type="gramEnd"/>
      <w:r w:rsidR="001D0DBB" w:rsidRPr="0052012F">
        <w:rPr>
          <w:sz w:val="28"/>
          <w:szCs w:val="28"/>
        </w:rPr>
        <w:t xml:space="preserve"> выполнением настоящего постановления возложить на </w:t>
      </w:r>
      <w:r w:rsidR="00C41082" w:rsidRPr="0052012F">
        <w:rPr>
          <w:sz w:val="28"/>
          <w:szCs w:val="28"/>
        </w:rPr>
        <w:t xml:space="preserve">первого </w:t>
      </w:r>
      <w:r w:rsidR="001D0DBB" w:rsidRPr="0052012F">
        <w:rPr>
          <w:sz w:val="28"/>
          <w:szCs w:val="28"/>
        </w:rPr>
        <w:t>заместителя главы администрации Александровского муниципал</w:t>
      </w:r>
      <w:r w:rsidR="001D0DBB" w:rsidRPr="0052012F">
        <w:rPr>
          <w:sz w:val="28"/>
          <w:szCs w:val="28"/>
        </w:rPr>
        <w:t>ь</w:t>
      </w:r>
      <w:r w:rsidR="001D0DBB" w:rsidRPr="0052012F">
        <w:rPr>
          <w:sz w:val="28"/>
          <w:szCs w:val="28"/>
        </w:rPr>
        <w:t xml:space="preserve">ного района Ставропольского края </w:t>
      </w:r>
      <w:proofErr w:type="spellStart"/>
      <w:r w:rsidR="001D0DBB" w:rsidRPr="0052012F">
        <w:rPr>
          <w:sz w:val="28"/>
          <w:szCs w:val="28"/>
        </w:rPr>
        <w:t>Ермошкина</w:t>
      </w:r>
      <w:proofErr w:type="spellEnd"/>
      <w:r w:rsidR="001D0DBB" w:rsidRPr="0052012F">
        <w:rPr>
          <w:sz w:val="28"/>
          <w:szCs w:val="28"/>
        </w:rPr>
        <w:t xml:space="preserve"> В.И.</w:t>
      </w:r>
    </w:p>
    <w:p w:rsidR="001D0DBB" w:rsidRPr="0052012F" w:rsidRDefault="001D0DBB" w:rsidP="0052012F">
      <w:pPr>
        <w:pStyle w:val="af1"/>
        <w:spacing w:line="276" w:lineRule="auto"/>
        <w:ind w:firstLine="567"/>
        <w:jc w:val="both"/>
        <w:rPr>
          <w:szCs w:val="28"/>
        </w:rPr>
      </w:pPr>
    </w:p>
    <w:p w:rsidR="001D0DBB" w:rsidRPr="0052012F" w:rsidRDefault="001D0DBB" w:rsidP="0052012F">
      <w:pPr>
        <w:pStyle w:val="af1"/>
        <w:numPr>
          <w:ilvl w:val="0"/>
          <w:numId w:val="11"/>
        </w:numPr>
        <w:spacing w:line="276" w:lineRule="auto"/>
        <w:ind w:left="0" w:firstLine="567"/>
        <w:jc w:val="both"/>
        <w:rPr>
          <w:szCs w:val="28"/>
        </w:rPr>
      </w:pPr>
      <w:r w:rsidRPr="0052012F">
        <w:rPr>
          <w:szCs w:val="28"/>
        </w:rPr>
        <w:t>Настоящее постановление вступает в силу со дня его подписания.</w:t>
      </w:r>
    </w:p>
    <w:p w:rsidR="001D0DBB" w:rsidRPr="0052012F" w:rsidRDefault="001D0DBB" w:rsidP="0052012F">
      <w:pPr>
        <w:spacing w:line="276" w:lineRule="auto"/>
        <w:jc w:val="both"/>
        <w:rPr>
          <w:sz w:val="28"/>
          <w:szCs w:val="28"/>
        </w:rPr>
      </w:pPr>
    </w:p>
    <w:p w:rsidR="001D0DBB" w:rsidRDefault="001D0DBB" w:rsidP="001D0DBB">
      <w:pPr>
        <w:spacing w:line="240" w:lineRule="exact"/>
        <w:jc w:val="both"/>
        <w:rPr>
          <w:sz w:val="28"/>
          <w:szCs w:val="28"/>
        </w:rPr>
      </w:pPr>
    </w:p>
    <w:p w:rsidR="00721E55" w:rsidRPr="001D0DBB" w:rsidRDefault="00721E55" w:rsidP="001D0DBB">
      <w:pPr>
        <w:spacing w:line="240" w:lineRule="exact"/>
        <w:jc w:val="both"/>
        <w:rPr>
          <w:sz w:val="28"/>
          <w:szCs w:val="28"/>
        </w:rPr>
      </w:pPr>
    </w:p>
    <w:p w:rsidR="004253D9" w:rsidRDefault="001D0DBB" w:rsidP="00C41082">
      <w:pPr>
        <w:spacing w:line="240" w:lineRule="exact"/>
        <w:ind w:right="-425"/>
        <w:rPr>
          <w:sz w:val="28"/>
          <w:szCs w:val="28"/>
        </w:rPr>
      </w:pPr>
      <w:r w:rsidRPr="001D0DBB">
        <w:rPr>
          <w:sz w:val="28"/>
          <w:szCs w:val="28"/>
        </w:rPr>
        <w:t xml:space="preserve">Глава </w:t>
      </w:r>
      <w:r w:rsidR="00C41082" w:rsidRPr="001D0DBB">
        <w:rPr>
          <w:sz w:val="28"/>
          <w:szCs w:val="28"/>
        </w:rPr>
        <w:t xml:space="preserve">Александровского </w:t>
      </w:r>
      <w:r w:rsidR="00C41082">
        <w:rPr>
          <w:sz w:val="28"/>
          <w:szCs w:val="28"/>
        </w:rPr>
        <w:t xml:space="preserve">                                                                                                 </w:t>
      </w:r>
      <w:r w:rsidRPr="001D0DBB">
        <w:rPr>
          <w:sz w:val="28"/>
          <w:szCs w:val="28"/>
        </w:rPr>
        <w:t xml:space="preserve">муниципального района </w:t>
      </w:r>
      <w:r w:rsidR="00C41082">
        <w:rPr>
          <w:sz w:val="28"/>
          <w:szCs w:val="28"/>
        </w:rPr>
        <w:t xml:space="preserve">                                                                                                </w:t>
      </w:r>
      <w:r w:rsidRPr="001D0DBB">
        <w:rPr>
          <w:sz w:val="28"/>
          <w:szCs w:val="28"/>
        </w:rPr>
        <w:t xml:space="preserve">Ставропольского края                                        </w:t>
      </w:r>
      <w:r w:rsidR="00C41082">
        <w:rPr>
          <w:sz w:val="28"/>
          <w:szCs w:val="28"/>
        </w:rPr>
        <w:t xml:space="preserve">                 </w:t>
      </w:r>
      <w:r w:rsidRPr="001D0DBB">
        <w:rPr>
          <w:sz w:val="28"/>
          <w:szCs w:val="28"/>
        </w:rPr>
        <w:t xml:space="preserve">         Л.А. Маковская</w:t>
      </w:r>
    </w:p>
    <w:p w:rsidR="00C41082" w:rsidRDefault="00C41082" w:rsidP="00C41082">
      <w:pPr>
        <w:spacing w:line="240" w:lineRule="exact"/>
        <w:ind w:right="-425"/>
        <w:rPr>
          <w:sz w:val="28"/>
          <w:szCs w:val="28"/>
        </w:rPr>
      </w:pPr>
    </w:p>
    <w:p w:rsidR="00C41082" w:rsidRDefault="00C41082" w:rsidP="00C41082">
      <w:pPr>
        <w:spacing w:line="240" w:lineRule="exact"/>
        <w:ind w:right="-425"/>
        <w:rPr>
          <w:sz w:val="28"/>
          <w:szCs w:val="28"/>
        </w:rPr>
      </w:pPr>
    </w:p>
    <w:p w:rsidR="00C41082" w:rsidRDefault="00C41082" w:rsidP="00C41082">
      <w:pPr>
        <w:spacing w:line="240" w:lineRule="exact"/>
        <w:ind w:right="-425"/>
        <w:rPr>
          <w:sz w:val="28"/>
          <w:szCs w:val="28"/>
        </w:rPr>
      </w:pPr>
    </w:p>
    <w:p w:rsidR="00C41082" w:rsidRDefault="00C41082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52012F" w:rsidRDefault="0052012F" w:rsidP="00C41082">
      <w:pPr>
        <w:spacing w:line="240" w:lineRule="exact"/>
        <w:ind w:right="-425"/>
        <w:rPr>
          <w:sz w:val="28"/>
          <w:szCs w:val="28"/>
        </w:rPr>
      </w:pPr>
    </w:p>
    <w:p w:rsidR="00C41082" w:rsidRDefault="00C41082" w:rsidP="00C41082">
      <w:pPr>
        <w:spacing w:line="240" w:lineRule="exact"/>
        <w:ind w:right="-425"/>
        <w:rPr>
          <w:sz w:val="28"/>
          <w:szCs w:val="28"/>
        </w:rPr>
      </w:pPr>
    </w:p>
    <w:p w:rsidR="00C41082" w:rsidRPr="001D0DBB" w:rsidRDefault="00C41082" w:rsidP="00C41082">
      <w:pPr>
        <w:spacing w:line="240" w:lineRule="exact"/>
        <w:ind w:right="-425"/>
        <w:rPr>
          <w:sz w:val="28"/>
          <w:szCs w:val="28"/>
        </w:rPr>
      </w:pPr>
    </w:p>
    <w:p w:rsidR="004253D9" w:rsidRPr="001D0DBB" w:rsidRDefault="004253D9" w:rsidP="00C41082">
      <w:pPr>
        <w:rPr>
          <w:sz w:val="28"/>
          <w:szCs w:val="28"/>
        </w:rPr>
      </w:pPr>
    </w:p>
    <w:p w:rsidR="004253D9" w:rsidRPr="001D0DBB" w:rsidRDefault="004253D9" w:rsidP="00C41082">
      <w:pPr>
        <w:rPr>
          <w:sz w:val="28"/>
          <w:szCs w:val="28"/>
        </w:rPr>
      </w:pPr>
    </w:p>
    <w:p w:rsidR="00C41082" w:rsidRDefault="00C41082" w:rsidP="00C41082">
      <w:pPr>
        <w:rPr>
          <w:sz w:val="28"/>
          <w:szCs w:val="28"/>
        </w:rPr>
      </w:pPr>
      <w:r w:rsidRPr="00A22DE2">
        <w:rPr>
          <w:sz w:val="28"/>
          <w:szCs w:val="28"/>
        </w:rPr>
        <w:t xml:space="preserve">Проект вносит: </w:t>
      </w:r>
    </w:p>
    <w:p w:rsidR="00C41082" w:rsidRDefault="00C41082" w:rsidP="00C41082">
      <w:pPr>
        <w:rPr>
          <w:sz w:val="28"/>
          <w:szCs w:val="28"/>
        </w:rPr>
      </w:pPr>
    </w:p>
    <w:p w:rsidR="00C41082" w:rsidRDefault="00C41082" w:rsidP="00C41082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C41082" w:rsidRPr="00A22DE2" w:rsidRDefault="00C41082" w:rsidP="00C4108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                                                                              В.И. </w:t>
      </w:r>
      <w:proofErr w:type="spellStart"/>
      <w:r>
        <w:rPr>
          <w:sz w:val="28"/>
          <w:szCs w:val="28"/>
        </w:rPr>
        <w:t>Ермошкин</w:t>
      </w:r>
      <w:proofErr w:type="spellEnd"/>
    </w:p>
    <w:p w:rsidR="00C41082" w:rsidRDefault="00C41082" w:rsidP="00C41082">
      <w:pPr>
        <w:jc w:val="both"/>
        <w:rPr>
          <w:sz w:val="28"/>
          <w:szCs w:val="28"/>
        </w:rPr>
      </w:pPr>
    </w:p>
    <w:p w:rsidR="00C41082" w:rsidRDefault="00C41082" w:rsidP="00C41082">
      <w:pPr>
        <w:jc w:val="both"/>
        <w:rPr>
          <w:sz w:val="28"/>
          <w:szCs w:val="28"/>
        </w:rPr>
      </w:pPr>
      <w:r w:rsidRPr="00983C99">
        <w:rPr>
          <w:sz w:val="28"/>
          <w:szCs w:val="28"/>
        </w:rPr>
        <w:t>Проект визируют:</w:t>
      </w:r>
    </w:p>
    <w:p w:rsidR="00C41082" w:rsidRDefault="00C41082" w:rsidP="00C41082">
      <w:pPr>
        <w:jc w:val="both"/>
        <w:rPr>
          <w:sz w:val="28"/>
          <w:szCs w:val="28"/>
        </w:rPr>
      </w:pPr>
    </w:p>
    <w:p w:rsidR="00C41082" w:rsidRDefault="00C41082" w:rsidP="00C4108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управляющего делами</w:t>
      </w:r>
    </w:p>
    <w:p w:rsidR="00C41082" w:rsidRDefault="00C41082" w:rsidP="00C4108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администрации,</w:t>
      </w:r>
    </w:p>
    <w:p w:rsidR="00C41082" w:rsidRDefault="00C41082" w:rsidP="00C410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E65A45">
        <w:rPr>
          <w:color w:val="00006C"/>
          <w:szCs w:val="20"/>
        </w:rPr>
        <w:t xml:space="preserve"> </w:t>
      </w:r>
      <w:r>
        <w:rPr>
          <w:sz w:val="28"/>
          <w:szCs w:val="28"/>
        </w:rPr>
        <w:t>о</w:t>
      </w:r>
      <w:r w:rsidRPr="00E65A45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E65A45">
        <w:rPr>
          <w:sz w:val="28"/>
          <w:szCs w:val="28"/>
        </w:rPr>
        <w:t xml:space="preserve"> </w:t>
      </w:r>
      <w:proofErr w:type="gramStart"/>
      <w:r w:rsidRPr="00E65A45">
        <w:rPr>
          <w:sz w:val="28"/>
          <w:szCs w:val="28"/>
        </w:rPr>
        <w:t>по</w:t>
      </w:r>
      <w:proofErr w:type="gramEnd"/>
      <w:r w:rsidRPr="00E65A45">
        <w:rPr>
          <w:sz w:val="28"/>
          <w:szCs w:val="28"/>
        </w:rPr>
        <w:t xml:space="preserve"> </w:t>
      </w:r>
    </w:p>
    <w:p w:rsidR="00C41082" w:rsidRPr="00E65A45" w:rsidRDefault="00C41082" w:rsidP="00C410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5A45">
        <w:rPr>
          <w:sz w:val="28"/>
          <w:szCs w:val="28"/>
        </w:rPr>
        <w:t>организационным</w:t>
      </w:r>
    </w:p>
    <w:p w:rsidR="00C41082" w:rsidRPr="00E65A45" w:rsidRDefault="00C41082" w:rsidP="00C41082">
      <w:pPr>
        <w:rPr>
          <w:sz w:val="28"/>
          <w:szCs w:val="28"/>
        </w:rPr>
      </w:pPr>
      <w:r w:rsidRPr="00E65A45">
        <w:rPr>
          <w:sz w:val="28"/>
          <w:szCs w:val="28"/>
        </w:rPr>
        <w:t xml:space="preserve">и общим вопросам </w:t>
      </w:r>
      <w:r>
        <w:rPr>
          <w:sz w:val="28"/>
          <w:szCs w:val="28"/>
        </w:rPr>
        <w:t xml:space="preserve">                                                                        </w:t>
      </w:r>
      <w:r w:rsidRPr="00E65A45">
        <w:rPr>
          <w:sz w:val="28"/>
          <w:szCs w:val="28"/>
        </w:rPr>
        <w:t xml:space="preserve">Г.В. Редькина </w:t>
      </w:r>
    </w:p>
    <w:p w:rsidR="00C41082" w:rsidRPr="00E65A45" w:rsidRDefault="00C41082" w:rsidP="00C410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1082" w:rsidRPr="00983C99" w:rsidRDefault="00C41082" w:rsidP="00C41082">
      <w:pPr>
        <w:jc w:val="both"/>
        <w:rPr>
          <w:sz w:val="28"/>
          <w:szCs w:val="28"/>
        </w:rPr>
      </w:pPr>
    </w:p>
    <w:p w:rsidR="00C41082" w:rsidRDefault="00C41082" w:rsidP="00C41082">
      <w:pPr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Pr="00983C9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983C99">
        <w:rPr>
          <w:sz w:val="28"/>
          <w:szCs w:val="28"/>
        </w:rPr>
        <w:t xml:space="preserve"> </w:t>
      </w:r>
    </w:p>
    <w:p w:rsidR="00C41082" w:rsidRDefault="00C41082" w:rsidP="00C41082">
      <w:pPr>
        <w:rPr>
          <w:sz w:val="28"/>
          <w:szCs w:val="28"/>
        </w:rPr>
      </w:pPr>
      <w:r w:rsidRPr="00983C99">
        <w:rPr>
          <w:sz w:val="28"/>
          <w:szCs w:val="28"/>
        </w:rPr>
        <w:t xml:space="preserve">юридического                                                                                                    </w:t>
      </w:r>
    </w:p>
    <w:p w:rsidR="00C41082" w:rsidRDefault="00C41082" w:rsidP="00C41082">
      <w:pPr>
        <w:rPr>
          <w:sz w:val="28"/>
          <w:szCs w:val="28"/>
        </w:rPr>
      </w:pPr>
      <w:r w:rsidRPr="00983C99">
        <w:rPr>
          <w:sz w:val="28"/>
          <w:szCs w:val="28"/>
        </w:rPr>
        <w:t xml:space="preserve">отдела администрации                                                                   </w:t>
      </w:r>
      <w:r>
        <w:rPr>
          <w:sz w:val="28"/>
          <w:szCs w:val="28"/>
        </w:rPr>
        <w:t>М.А. Дернов</w:t>
      </w:r>
      <w:r w:rsidRPr="00983C99">
        <w:rPr>
          <w:sz w:val="28"/>
          <w:szCs w:val="28"/>
        </w:rPr>
        <w:t xml:space="preserve"> </w:t>
      </w:r>
    </w:p>
    <w:p w:rsidR="00C41082" w:rsidRDefault="00C41082" w:rsidP="00C41082">
      <w:pPr>
        <w:rPr>
          <w:sz w:val="28"/>
          <w:szCs w:val="28"/>
        </w:rPr>
      </w:pPr>
    </w:p>
    <w:p w:rsidR="00C41082" w:rsidRPr="00983C99" w:rsidRDefault="00C41082" w:rsidP="00C4108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983C99">
        <w:rPr>
          <w:sz w:val="28"/>
          <w:szCs w:val="28"/>
        </w:rPr>
        <w:t xml:space="preserve">ачальник отдела                                                                                                         </w:t>
      </w:r>
      <w:r>
        <w:rPr>
          <w:sz w:val="28"/>
          <w:szCs w:val="28"/>
        </w:rPr>
        <w:t>муниципального хозяйства</w:t>
      </w:r>
      <w:r w:rsidRPr="00983C99">
        <w:rPr>
          <w:sz w:val="28"/>
          <w:szCs w:val="28"/>
        </w:rPr>
        <w:t xml:space="preserve">                                                                                                администрации                                                                               </w:t>
      </w:r>
      <w:r>
        <w:rPr>
          <w:sz w:val="28"/>
          <w:szCs w:val="28"/>
        </w:rPr>
        <w:t>А.А</w:t>
      </w:r>
      <w:r w:rsidRPr="00983C99">
        <w:rPr>
          <w:sz w:val="28"/>
          <w:szCs w:val="28"/>
        </w:rPr>
        <w:t xml:space="preserve">. </w:t>
      </w:r>
      <w:r>
        <w:rPr>
          <w:sz w:val="28"/>
          <w:szCs w:val="28"/>
        </w:rPr>
        <w:t>Ремизов</w:t>
      </w:r>
    </w:p>
    <w:p w:rsidR="00C41082" w:rsidRPr="00983C99" w:rsidRDefault="00C41082" w:rsidP="00C41082">
      <w:pPr>
        <w:jc w:val="both"/>
        <w:rPr>
          <w:sz w:val="28"/>
          <w:szCs w:val="28"/>
        </w:rPr>
      </w:pPr>
    </w:p>
    <w:p w:rsidR="00C41082" w:rsidRDefault="00C41082" w:rsidP="00C41082">
      <w:pPr>
        <w:jc w:val="both"/>
        <w:rPr>
          <w:sz w:val="28"/>
          <w:szCs w:val="28"/>
        </w:rPr>
      </w:pPr>
    </w:p>
    <w:p w:rsidR="00C41082" w:rsidRPr="00983C99" w:rsidRDefault="00C41082" w:rsidP="00C41082">
      <w:pPr>
        <w:jc w:val="both"/>
        <w:rPr>
          <w:sz w:val="28"/>
          <w:szCs w:val="28"/>
        </w:rPr>
      </w:pPr>
      <w:r w:rsidRPr="00983C99">
        <w:rPr>
          <w:sz w:val="28"/>
          <w:szCs w:val="28"/>
        </w:rPr>
        <w:t>Проект подготовил:</w:t>
      </w:r>
    </w:p>
    <w:p w:rsidR="00C41082" w:rsidRDefault="00C41082" w:rsidP="00C41082">
      <w:pPr>
        <w:rPr>
          <w:sz w:val="28"/>
          <w:szCs w:val="28"/>
        </w:rPr>
      </w:pPr>
    </w:p>
    <w:p w:rsidR="00C41082" w:rsidRPr="00983C99" w:rsidRDefault="00C41082" w:rsidP="00C4108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983C99">
        <w:rPr>
          <w:sz w:val="28"/>
          <w:szCs w:val="28"/>
        </w:rPr>
        <w:t xml:space="preserve">ачальник отдела                                                                                                         экономического развития                                                                                                администрации                                                                               И.Е. </w:t>
      </w:r>
      <w:proofErr w:type="spellStart"/>
      <w:r w:rsidRPr="00983C99">
        <w:rPr>
          <w:sz w:val="28"/>
          <w:szCs w:val="28"/>
        </w:rPr>
        <w:t>Мацагоров</w:t>
      </w:r>
      <w:proofErr w:type="spellEnd"/>
    </w:p>
    <w:p w:rsidR="00C41082" w:rsidRPr="00983C99" w:rsidRDefault="00C41082" w:rsidP="00C41082">
      <w:pPr>
        <w:jc w:val="both"/>
        <w:rPr>
          <w:sz w:val="28"/>
          <w:szCs w:val="28"/>
        </w:rPr>
      </w:pPr>
    </w:p>
    <w:p w:rsidR="00C41082" w:rsidRDefault="00C41082" w:rsidP="00C410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1D28" w:rsidRPr="001D0DBB" w:rsidRDefault="00941D28" w:rsidP="00AB7FA7">
      <w:pPr>
        <w:jc w:val="right"/>
        <w:rPr>
          <w:sz w:val="28"/>
          <w:szCs w:val="28"/>
        </w:rPr>
      </w:pPr>
    </w:p>
    <w:p w:rsidR="004649DB" w:rsidRPr="001D0DBB" w:rsidRDefault="004649DB" w:rsidP="00AB7FA7">
      <w:pPr>
        <w:jc w:val="right"/>
        <w:rPr>
          <w:sz w:val="28"/>
          <w:szCs w:val="28"/>
        </w:rPr>
        <w:sectPr w:rsidR="004649DB" w:rsidRPr="001D0DBB" w:rsidSect="00721E55">
          <w:pgSz w:w="11906" w:h="16838"/>
          <w:pgMar w:top="284" w:right="567" w:bottom="1134" w:left="1985" w:header="709" w:footer="709" w:gutter="0"/>
          <w:cols w:space="708"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747"/>
      </w:tblGrid>
      <w:tr w:rsidR="00721E55" w:rsidTr="00721E55">
        <w:tc>
          <w:tcPr>
            <w:tcW w:w="9464" w:type="dxa"/>
          </w:tcPr>
          <w:p w:rsidR="00721E55" w:rsidRDefault="00721E55" w:rsidP="00721E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7" w:type="dxa"/>
          </w:tcPr>
          <w:p w:rsidR="00721E55" w:rsidRDefault="00721E55" w:rsidP="007D69B5">
            <w:pPr>
              <w:spacing w:line="240" w:lineRule="exact"/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УТВЕРЖДЕН</w:t>
            </w:r>
          </w:p>
          <w:p w:rsidR="00721E55" w:rsidRDefault="00721E55" w:rsidP="007D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721E55" w:rsidRDefault="00721E55" w:rsidP="007D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Александровского муниципального</w:t>
            </w:r>
          </w:p>
          <w:p w:rsidR="00721E55" w:rsidRDefault="00721E55" w:rsidP="007D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района Ставропольского края</w:t>
            </w:r>
          </w:p>
          <w:p w:rsidR="00721E55" w:rsidRDefault="00721E55" w:rsidP="007D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41082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</w:t>
            </w:r>
            <w:r w:rsidR="00C41082">
              <w:rPr>
                <w:sz w:val="28"/>
                <w:szCs w:val="28"/>
              </w:rPr>
              <w:t>июля</w:t>
            </w:r>
            <w:r>
              <w:rPr>
                <w:sz w:val="28"/>
                <w:szCs w:val="28"/>
              </w:rPr>
              <w:t xml:space="preserve"> 201</w:t>
            </w:r>
            <w:r w:rsidR="00C4108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г. № </w:t>
            </w:r>
            <w:r w:rsidR="00C41082">
              <w:rPr>
                <w:sz w:val="28"/>
                <w:szCs w:val="28"/>
              </w:rPr>
              <w:t>____</w:t>
            </w:r>
          </w:p>
          <w:bookmarkEnd w:id="0"/>
          <w:p w:rsidR="00721E55" w:rsidRDefault="00721E55" w:rsidP="00721E55">
            <w:pPr>
              <w:jc w:val="center"/>
              <w:rPr>
                <w:sz w:val="28"/>
                <w:szCs w:val="28"/>
              </w:rPr>
            </w:pPr>
          </w:p>
        </w:tc>
      </w:tr>
    </w:tbl>
    <w:p w:rsidR="00721E55" w:rsidRDefault="00721E55" w:rsidP="00721E55">
      <w:pPr>
        <w:jc w:val="center"/>
        <w:rPr>
          <w:sz w:val="28"/>
          <w:szCs w:val="28"/>
        </w:rPr>
      </w:pPr>
      <w:r w:rsidRPr="001D0DBB">
        <w:rPr>
          <w:sz w:val="28"/>
          <w:szCs w:val="28"/>
        </w:rPr>
        <w:t>П</w:t>
      </w:r>
      <w:r>
        <w:rPr>
          <w:sz w:val="28"/>
          <w:szCs w:val="28"/>
        </w:rPr>
        <w:t xml:space="preserve">ЕРЕЧЕНЬ </w:t>
      </w:r>
      <w:r w:rsidRPr="001D0DBB">
        <w:rPr>
          <w:sz w:val="28"/>
          <w:szCs w:val="28"/>
        </w:rPr>
        <w:t>ОБЪЕКТОВ</w:t>
      </w:r>
      <w:r w:rsidR="001D0DBB" w:rsidRPr="001D0DBB">
        <w:rPr>
          <w:sz w:val="28"/>
          <w:szCs w:val="28"/>
        </w:rPr>
        <w:t>,</w:t>
      </w:r>
    </w:p>
    <w:p w:rsidR="00721E55" w:rsidRDefault="001D0DBB" w:rsidP="00721E55">
      <w:pPr>
        <w:jc w:val="center"/>
        <w:rPr>
          <w:sz w:val="28"/>
          <w:szCs w:val="28"/>
        </w:rPr>
      </w:pPr>
      <w:proofErr w:type="gramStart"/>
      <w:r w:rsidRPr="001D0DBB">
        <w:rPr>
          <w:sz w:val="28"/>
          <w:szCs w:val="28"/>
        </w:rPr>
        <w:t>находящихся</w:t>
      </w:r>
      <w:proofErr w:type="gramEnd"/>
      <w:r w:rsidRPr="001D0DBB">
        <w:rPr>
          <w:sz w:val="28"/>
          <w:szCs w:val="28"/>
        </w:rPr>
        <w:t xml:space="preserve"> в собственности Александровского муниципального района Ставропольского края,</w:t>
      </w:r>
      <w:r>
        <w:rPr>
          <w:sz w:val="28"/>
          <w:szCs w:val="28"/>
        </w:rPr>
        <w:t xml:space="preserve"> </w:t>
      </w:r>
    </w:p>
    <w:p w:rsidR="00696A2D" w:rsidRDefault="001D0DBB" w:rsidP="00721E55">
      <w:pPr>
        <w:jc w:val="center"/>
        <w:rPr>
          <w:sz w:val="28"/>
          <w:szCs w:val="28"/>
        </w:rPr>
      </w:pPr>
      <w:r w:rsidRPr="001D0DBB">
        <w:rPr>
          <w:sz w:val="28"/>
          <w:szCs w:val="28"/>
        </w:rPr>
        <w:t xml:space="preserve">в </w:t>
      </w:r>
      <w:proofErr w:type="gramStart"/>
      <w:r w:rsidRPr="001D0DBB">
        <w:rPr>
          <w:sz w:val="28"/>
          <w:szCs w:val="28"/>
        </w:rPr>
        <w:t>отношении</w:t>
      </w:r>
      <w:proofErr w:type="gramEnd"/>
      <w:r w:rsidRPr="001D0DBB">
        <w:rPr>
          <w:sz w:val="28"/>
          <w:szCs w:val="28"/>
        </w:rPr>
        <w:t xml:space="preserve"> которых планируется заключение концессионных соглашений</w:t>
      </w:r>
    </w:p>
    <w:p w:rsidR="001D0DBB" w:rsidRPr="001D0DBB" w:rsidRDefault="001D0DBB" w:rsidP="00AB4359">
      <w:pPr>
        <w:jc w:val="center"/>
        <w:rPr>
          <w:sz w:val="28"/>
          <w:szCs w:val="28"/>
        </w:rPr>
      </w:pPr>
    </w:p>
    <w:tbl>
      <w:tblPr>
        <w:tblStyle w:val="ad"/>
        <w:tblW w:w="15556" w:type="dxa"/>
        <w:tblLayout w:type="fixed"/>
        <w:tblLook w:val="04A0" w:firstRow="1" w:lastRow="0" w:firstColumn="1" w:lastColumn="0" w:noHBand="0" w:noVBand="1"/>
      </w:tblPr>
      <w:tblGrid>
        <w:gridCol w:w="455"/>
        <w:gridCol w:w="2063"/>
        <w:gridCol w:w="1559"/>
        <w:gridCol w:w="1701"/>
        <w:gridCol w:w="1701"/>
        <w:gridCol w:w="1985"/>
        <w:gridCol w:w="1843"/>
        <w:gridCol w:w="1559"/>
        <w:gridCol w:w="1559"/>
        <w:gridCol w:w="1131"/>
      </w:tblGrid>
      <w:tr w:rsidR="00641714" w:rsidRPr="001D0DBB" w:rsidTr="00AC762B">
        <w:tc>
          <w:tcPr>
            <w:tcW w:w="455" w:type="dxa"/>
          </w:tcPr>
          <w:p w:rsidR="00641714" w:rsidRPr="001D0DBB" w:rsidRDefault="00641714" w:rsidP="0028429A">
            <w:pPr>
              <w:jc w:val="center"/>
            </w:pPr>
            <w:r w:rsidRPr="001D0DBB">
              <w:t xml:space="preserve">№ </w:t>
            </w:r>
            <w:proofErr w:type="gramStart"/>
            <w:r w:rsidRPr="001D0DBB">
              <w:t>п</w:t>
            </w:r>
            <w:proofErr w:type="gramEnd"/>
            <w:r w:rsidRPr="001D0DBB">
              <w:t>/п</w:t>
            </w:r>
          </w:p>
        </w:tc>
        <w:tc>
          <w:tcPr>
            <w:tcW w:w="2063" w:type="dxa"/>
          </w:tcPr>
          <w:p w:rsidR="00641714" w:rsidRPr="001D0DBB" w:rsidRDefault="00641714" w:rsidP="00AC762B">
            <w:pPr>
              <w:jc w:val="center"/>
            </w:pPr>
            <w:r w:rsidRPr="001D0DBB">
              <w:t>Наименование создаваемого (реконструиру</w:t>
            </w:r>
            <w:r w:rsidRPr="001D0DBB">
              <w:t>е</w:t>
            </w:r>
            <w:r w:rsidRPr="001D0DBB">
              <w:t>мого) объекта</w:t>
            </w:r>
          </w:p>
        </w:tc>
        <w:tc>
          <w:tcPr>
            <w:tcW w:w="1559" w:type="dxa"/>
          </w:tcPr>
          <w:p w:rsidR="00641714" w:rsidRPr="001D0DBB" w:rsidRDefault="00641714" w:rsidP="00AC762B">
            <w:pPr>
              <w:jc w:val="center"/>
            </w:pPr>
            <w:r w:rsidRPr="001D0DBB">
              <w:t>Муниц</w:t>
            </w:r>
            <w:r w:rsidRPr="001D0DBB">
              <w:t>и</w:t>
            </w:r>
            <w:r w:rsidRPr="001D0DBB">
              <w:t>пальный (городской) округ Ста</w:t>
            </w:r>
            <w:r w:rsidRPr="001D0DBB">
              <w:t>в</w:t>
            </w:r>
            <w:r w:rsidRPr="001D0DBB">
              <w:t>ропольского края</w:t>
            </w:r>
          </w:p>
        </w:tc>
        <w:tc>
          <w:tcPr>
            <w:tcW w:w="1701" w:type="dxa"/>
          </w:tcPr>
          <w:p w:rsidR="00641714" w:rsidRPr="001D0DBB" w:rsidRDefault="00641714" w:rsidP="00AC762B">
            <w:pPr>
              <w:jc w:val="center"/>
            </w:pPr>
            <w:r w:rsidRPr="001D0DBB">
              <w:t>Описание услуг (де</w:t>
            </w:r>
            <w:r w:rsidRPr="001D0DBB">
              <w:t>я</w:t>
            </w:r>
            <w:r w:rsidRPr="001D0DBB">
              <w:t>тельности), предусмо</w:t>
            </w:r>
            <w:r w:rsidRPr="001D0DBB">
              <w:t>т</w:t>
            </w:r>
            <w:r w:rsidRPr="001D0DBB">
              <w:t>ренных в рамках эк</w:t>
            </w:r>
            <w:r w:rsidRPr="001D0DBB">
              <w:t>с</w:t>
            </w:r>
            <w:r w:rsidRPr="001D0DBB">
              <w:t>плуатации объектов</w:t>
            </w:r>
          </w:p>
        </w:tc>
        <w:tc>
          <w:tcPr>
            <w:tcW w:w="1701" w:type="dxa"/>
          </w:tcPr>
          <w:p w:rsidR="00AC762B" w:rsidRDefault="00641714" w:rsidP="00AC762B">
            <w:pPr>
              <w:jc w:val="center"/>
            </w:pPr>
            <w:proofErr w:type="spellStart"/>
            <w:proofErr w:type="gramStart"/>
            <w:r w:rsidRPr="001D0DBB">
              <w:t>Террито</w:t>
            </w:r>
            <w:r w:rsidR="00AC762B">
              <w:t>-</w:t>
            </w:r>
            <w:r w:rsidRPr="001D0DBB">
              <w:t>риальное</w:t>
            </w:r>
            <w:proofErr w:type="spellEnd"/>
            <w:proofErr w:type="gramEnd"/>
          </w:p>
          <w:p w:rsidR="00641714" w:rsidRPr="001D0DBB" w:rsidRDefault="00641714" w:rsidP="00AC762B">
            <w:pPr>
              <w:jc w:val="center"/>
            </w:pPr>
            <w:r w:rsidRPr="001D0DBB">
              <w:t>местополож</w:t>
            </w:r>
            <w:r w:rsidRPr="001D0DBB">
              <w:t>е</w:t>
            </w:r>
            <w:r w:rsidRPr="001D0DBB">
              <w:t>ние объекта</w:t>
            </w:r>
          </w:p>
        </w:tc>
        <w:tc>
          <w:tcPr>
            <w:tcW w:w="1985" w:type="dxa"/>
          </w:tcPr>
          <w:p w:rsidR="00491392" w:rsidRDefault="00641714" w:rsidP="00C636AE">
            <w:pPr>
              <w:jc w:val="center"/>
            </w:pPr>
            <w:r w:rsidRPr="001D0DBB">
              <w:t xml:space="preserve">Описание и </w:t>
            </w:r>
          </w:p>
          <w:p w:rsidR="00641714" w:rsidRPr="001D0DBB" w:rsidRDefault="00641714" w:rsidP="00C636AE">
            <w:pPr>
              <w:jc w:val="center"/>
            </w:pPr>
            <w:r w:rsidRPr="001D0DBB">
              <w:t>состав объекта</w:t>
            </w:r>
          </w:p>
        </w:tc>
        <w:tc>
          <w:tcPr>
            <w:tcW w:w="1843" w:type="dxa"/>
          </w:tcPr>
          <w:p w:rsidR="00491392" w:rsidRDefault="00641714" w:rsidP="00AC762B">
            <w:pPr>
              <w:jc w:val="center"/>
            </w:pPr>
            <w:r w:rsidRPr="001D0DBB">
              <w:t>Тип работ</w:t>
            </w:r>
          </w:p>
          <w:p w:rsidR="00641714" w:rsidRPr="001D0DBB" w:rsidRDefault="00641714" w:rsidP="00AC762B">
            <w:pPr>
              <w:jc w:val="center"/>
            </w:pPr>
            <w:r w:rsidRPr="001D0DBB">
              <w:t>(строител</w:t>
            </w:r>
            <w:r w:rsidRPr="001D0DBB">
              <w:t>ь</w:t>
            </w:r>
            <w:r w:rsidRPr="001D0DBB">
              <w:t>ство/реконструкция)</w:t>
            </w:r>
          </w:p>
        </w:tc>
        <w:tc>
          <w:tcPr>
            <w:tcW w:w="1559" w:type="dxa"/>
          </w:tcPr>
          <w:p w:rsidR="00641714" w:rsidRPr="001D0DBB" w:rsidRDefault="00641714" w:rsidP="00C636AE">
            <w:pPr>
              <w:jc w:val="center"/>
            </w:pPr>
            <w:r w:rsidRPr="001D0DBB">
              <w:t>Необход</w:t>
            </w:r>
            <w:r w:rsidRPr="001D0DBB">
              <w:t>и</w:t>
            </w:r>
            <w:r w:rsidRPr="001D0DBB">
              <w:t>мый размер внесения бюджетных средств на создание (реко</w:t>
            </w:r>
            <w:r w:rsidRPr="001D0DBB">
              <w:t>н</w:t>
            </w:r>
            <w:r w:rsidRPr="001D0DBB">
              <w:t>струкцию) объекта, тыс. рублей</w:t>
            </w:r>
          </w:p>
        </w:tc>
        <w:tc>
          <w:tcPr>
            <w:tcW w:w="1559" w:type="dxa"/>
          </w:tcPr>
          <w:p w:rsidR="00491392" w:rsidRDefault="00641714" w:rsidP="00AB4359">
            <w:pPr>
              <w:jc w:val="center"/>
            </w:pPr>
            <w:r w:rsidRPr="001D0DBB">
              <w:t xml:space="preserve">Размер </w:t>
            </w:r>
          </w:p>
          <w:p w:rsidR="00641714" w:rsidRPr="001D0DBB" w:rsidRDefault="00641714" w:rsidP="00AB4359">
            <w:pPr>
              <w:jc w:val="center"/>
            </w:pPr>
            <w:r w:rsidRPr="001D0DBB">
              <w:t>бюджетных средств, предусма</w:t>
            </w:r>
            <w:r w:rsidRPr="001D0DBB">
              <w:t>т</w:t>
            </w:r>
            <w:r w:rsidRPr="001D0DBB">
              <w:t>риваемых на создание (реко</w:t>
            </w:r>
            <w:r w:rsidRPr="001D0DBB">
              <w:t>н</w:t>
            </w:r>
            <w:r w:rsidRPr="001D0DBB">
              <w:t>струкцию) объекта, тыс. рублей</w:t>
            </w:r>
          </w:p>
        </w:tc>
        <w:tc>
          <w:tcPr>
            <w:tcW w:w="1131" w:type="dxa"/>
          </w:tcPr>
          <w:p w:rsidR="00641714" w:rsidRPr="001D0DBB" w:rsidRDefault="00641714" w:rsidP="00C636AE">
            <w:pPr>
              <w:jc w:val="center"/>
            </w:pPr>
            <w:r w:rsidRPr="001D0DBB">
              <w:t>Сроки созд</w:t>
            </w:r>
            <w:r w:rsidRPr="001D0DBB">
              <w:t>а</w:t>
            </w:r>
            <w:r w:rsidRPr="001D0DBB">
              <w:t>ния (р</w:t>
            </w:r>
            <w:r w:rsidRPr="001D0DBB">
              <w:t>е</w:t>
            </w:r>
            <w:r w:rsidRPr="001D0DBB">
              <w:t>ко</w:t>
            </w:r>
            <w:r w:rsidRPr="001D0DBB">
              <w:t>н</w:t>
            </w:r>
            <w:r w:rsidRPr="001D0DBB">
              <w:t>стру</w:t>
            </w:r>
            <w:r w:rsidRPr="001D0DBB">
              <w:t>к</w:t>
            </w:r>
            <w:r w:rsidRPr="001D0DBB">
              <w:t>ции) объекта</w:t>
            </w:r>
          </w:p>
        </w:tc>
      </w:tr>
      <w:tr w:rsidR="00641714" w:rsidRPr="00AB5C97" w:rsidTr="00AC762B">
        <w:tc>
          <w:tcPr>
            <w:tcW w:w="455" w:type="dxa"/>
          </w:tcPr>
          <w:p w:rsidR="00641714" w:rsidRPr="001D0DBB" w:rsidRDefault="00641714" w:rsidP="00AB5C97">
            <w:pPr>
              <w:jc w:val="center"/>
            </w:pPr>
            <w:r w:rsidRPr="001D0DBB">
              <w:t>1</w:t>
            </w:r>
          </w:p>
        </w:tc>
        <w:tc>
          <w:tcPr>
            <w:tcW w:w="2063" w:type="dxa"/>
          </w:tcPr>
          <w:p w:rsidR="00641714" w:rsidRPr="001D0DBB" w:rsidRDefault="00641714" w:rsidP="00AC762B">
            <w:pPr>
              <w:jc w:val="center"/>
            </w:pPr>
            <w:r w:rsidRPr="001D0DBB">
              <w:t>2</w:t>
            </w:r>
          </w:p>
        </w:tc>
        <w:tc>
          <w:tcPr>
            <w:tcW w:w="1559" w:type="dxa"/>
          </w:tcPr>
          <w:p w:rsidR="00641714" w:rsidRPr="001D0DBB" w:rsidRDefault="00641714" w:rsidP="00AC762B">
            <w:pPr>
              <w:jc w:val="center"/>
            </w:pPr>
            <w:r w:rsidRPr="001D0DBB">
              <w:t>3</w:t>
            </w:r>
          </w:p>
        </w:tc>
        <w:tc>
          <w:tcPr>
            <w:tcW w:w="1701" w:type="dxa"/>
          </w:tcPr>
          <w:p w:rsidR="00641714" w:rsidRPr="001D0DBB" w:rsidRDefault="00641714" w:rsidP="00AC762B">
            <w:pPr>
              <w:jc w:val="center"/>
            </w:pPr>
            <w:r w:rsidRPr="001D0DBB">
              <w:t>4</w:t>
            </w:r>
          </w:p>
        </w:tc>
        <w:tc>
          <w:tcPr>
            <w:tcW w:w="1701" w:type="dxa"/>
          </w:tcPr>
          <w:p w:rsidR="00641714" w:rsidRPr="001D0DBB" w:rsidRDefault="00641714" w:rsidP="00AC762B">
            <w:pPr>
              <w:jc w:val="center"/>
            </w:pPr>
            <w:r w:rsidRPr="001D0DBB">
              <w:t>5</w:t>
            </w:r>
          </w:p>
        </w:tc>
        <w:tc>
          <w:tcPr>
            <w:tcW w:w="1985" w:type="dxa"/>
          </w:tcPr>
          <w:p w:rsidR="00641714" w:rsidRPr="001D0DBB" w:rsidRDefault="00641714" w:rsidP="00AB5C97">
            <w:pPr>
              <w:jc w:val="center"/>
            </w:pPr>
            <w:r w:rsidRPr="001D0DBB">
              <w:t>6</w:t>
            </w:r>
          </w:p>
        </w:tc>
        <w:tc>
          <w:tcPr>
            <w:tcW w:w="1843" w:type="dxa"/>
          </w:tcPr>
          <w:p w:rsidR="00641714" w:rsidRPr="001D0DBB" w:rsidRDefault="00641714" w:rsidP="00AC762B">
            <w:pPr>
              <w:jc w:val="center"/>
            </w:pPr>
            <w:r w:rsidRPr="001D0DBB">
              <w:t>7</w:t>
            </w:r>
          </w:p>
        </w:tc>
        <w:tc>
          <w:tcPr>
            <w:tcW w:w="1559" w:type="dxa"/>
          </w:tcPr>
          <w:p w:rsidR="00641714" w:rsidRPr="001D0DBB" w:rsidRDefault="00641714" w:rsidP="00AB5C97">
            <w:pPr>
              <w:jc w:val="center"/>
            </w:pPr>
            <w:r w:rsidRPr="001D0DBB">
              <w:t>8</w:t>
            </w:r>
          </w:p>
        </w:tc>
        <w:tc>
          <w:tcPr>
            <w:tcW w:w="1559" w:type="dxa"/>
          </w:tcPr>
          <w:p w:rsidR="00641714" w:rsidRPr="001D0DBB" w:rsidRDefault="00641714" w:rsidP="00AB5C97">
            <w:pPr>
              <w:jc w:val="center"/>
            </w:pPr>
            <w:r w:rsidRPr="001D0DBB">
              <w:t>9</w:t>
            </w:r>
          </w:p>
        </w:tc>
        <w:tc>
          <w:tcPr>
            <w:tcW w:w="1131" w:type="dxa"/>
          </w:tcPr>
          <w:p w:rsidR="00641714" w:rsidRPr="001D0DBB" w:rsidRDefault="00641714" w:rsidP="00AB5C97">
            <w:pPr>
              <w:jc w:val="center"/>
            </w:pPr>
            <w:r w:rsidRPr="001D0DBB">
              <w:t>10</w:t>
            </w:r>
          </w:p>
        </w:tc>
      </w:tr>
      <w:tr w:rsidR="00EA5E81" w:rsidRPr="00AB5C97" w:rsidTr="001309B1">
        <w:trPr>
          <w:trHeight w:val="2505"/>
        </w:trPr>
        <w:tc>
          <w:tcPr>
            <w:tcW w:w="455" w:type="dxa"/>
          </w:tcPr>
          <w:p w:rsidR="00EA5E81" w:rsidRPr="007F1547" w:rsidRDefault="00EA5E81" w:rsidP="001D0DBB">
            <w:pPr>
              <w:jc w:val="both"/>
            </w:pPr>
            <w:r>
              <w:t>1</w:t>
            </w:r>
          </w:p>
        </w:tc>
        <w:tc>
          <w:tcPr>
            <w:tcW w:w="2063" w:type="dxa"/>
          </w:tcPr>
          <w:p w:rsidR="00EA5E81" w:rsidRPr="007F1547" w:rsidRDefault="00EA5E81" w:rsidP="00B86CB4">
            <w:pPr>
              <w:jc w:val="both"/>
              <w:rPr>
                <w:color w:val="000000"/>
              </w:rPr>
            </w:pPr>
            <w:r w:rsidRPr="007F1547">
              <w:rPr>
                <w:color w:val="000000"/>
              </w:rPr>
              <w:t>Котельная № 24, Ставропольский край, Алекса</w:t>
            </w:r>
            <w:r w:rsidRPr="007F1547">
              <w:rPr>
                <w:color w:val="000000"/>
              </w:rPr>
              <w:t>н</w:t>
            </w:r>
            <w:r w:rsidRPr="007F1547">
              <w:rPr>
                <w:color w:val="000000"/>
              </w:rPr>
              <w:t>дровский район, х. Средний</w:t>
            </w:r>
          </w:p>
        </w:tc>
        <w:tc>
          <w:tcPr>
            <w:tcW w:w="1559" w:type="dxa"/>
          </w:tcPr>
          <w:p w:rsidR="00EA5E81" w:rsidRPr="007F1547" w:rsidRDefault="00EA5E81" w:rsidP="00B86CB4">
            <w:pPr>
              <w:jc w:val="both"/>
              <w:rPr>
                <w:color w:val="000000"/>
              </w:rPr>
            </w:pPr>
            <w:r w:rsidRPr="007F1547">
              <w:rPr>
                <w:color w:val="000000"/>
              </w:rPr>
              <w:t>Алекса</w:t>
            </w:r>
            <w:r w:rsidRPr="007F1547">
              <w:rPr>
                <w:color w:val="000000"/>
              </w:rPr>
              <w:t>н</w:t>
            </w:r>
            <w:r w:rsidRPr="007F1547">
              <w:rPr>
                <w:color w:val="000000"/>
              </w:rPr>
              <w:t>дровский муниц</w:t>
            </w:r>
            <w:r w:rsidRPr="007F1547">
              <w:rPr>
                <w:color w:val="000000"/>
              </w:rPr>
              <w:t>и</w:t>
            </w:r>
            <w:r w:rsidRPr="007F1547">
              <w:rPr>
                <w:color w:val="000000"/>
              </w:rPr>
              <w:t>пальный район</w:t>
            </w:r>
          </w:p>
          <w:p w:rsidR="00EA5E81" w:rsidRPr="007F1547" w:rsidRDefault="00EA5E81" w:rsidP="00B86CB4">
            <w:pPr>
              <w:jc w:val="both"/>
            </w:pPr>
          </w:p>
        </w:tc>
        <w:tc>
          <w:tcPr>
            <w:tcW w:w="1701" w:type="dxa"/>
          </w:tcPr>
          <w:p w:rsidR="00EA5E81" w:rsidRPr="007F1547" w:rsidRDefault="00EA5E81" w:rsidP="00B86CB4">
            <w:pPr>
              <w:ind w:firstLine="32"/>
              <w:jc w:val="both"/>
            </w:pPr>
            <w:r w:rsidRPr="007F1547">
              <w:t>Обеспечение населения муниципал</w:t>
            </w:r>
            <w:r w:rsidRPr="007F1547">
              <w:t>ь</w:t>
            </w:r>
            <w:r w:rsidRPr="007F1547">
              <w:t>ного образ</w:t>
            </w:r>
            <w:r w:rsidRPr="007F1547">
              <w:t>о</w:t>
            </w:r>
            <w:r w:rsidRPr="007F1547">
              <w:t xml:space="preserve">вания </w:t>
            </w:r>
            <w:proofErr w:type="spellStart"/>
            <w:r w:rsidRPr="007F1547">
              <w:t>Сре</w:t>
            </w:r>
            <w:r w:rsidRPr="007F1547">
              <w:t>д</w:t>
            </w:r>
            <w:r w:rsidRPr="007F1547">
              <w:t>ненского</w:t>
            </w:r>
            <w:proofErr w:type="spellEnd"/>
            <w:r w:rsidRPr="007F1547">
              <w:t xml:space="preserve">   сельсовета тепловой энергией</w:t>
            </w:r>
          </w:p>
        </w:tc>
        <w:tc>
          <w:tcPr>
            <w:tcW w:w="1701" w:type="dxa"/>
          </w:tcPr>
          <w:p w:rsidR="00EA5E81" w:rsidRPr="007F1547" w:rsidRDefault="00EA5E81" w:rsidP="00B86C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7F1547">
              <w:rPr>
                <w:color w:val="000000"/>
              </w:rPr>
              <w:t xml:space="preserve">. </w:t>
            </w:r>
            <w:proofErr w:type="gramStart"/>
            <w:r w:rsidRPr="007F1547">
              <w:rPr>
                <w:color w:val="000000"/>
              </w:rPr>
              <w:t>Средний</w:t>
            </w:r>
            <w:proofErr w:type="gramEnd"/>
            <w:r w:rsidRPr="007F1547">
              <w:rPr>
                <w:color w:val="000000"/>
              </w:rPr>
              <w:t xml:space="preserve"> Александро</w:t>
            </w:r>
            <w:r w:rsidRPr="007F1547">
              <w:rPr>
                <w:color w:val="000000"/>
              </w:rPr>
              <w:t>в</w:t>
            </w:r>
            <w:r w:rsidRPr="007F1547">
              <w:rPr>
                <w:color w:val="000000"/>
              </w:rPr>
              <w:t>ского района</w:t>
            </w:r>
          </w:p>
          <w:p w:rsidR="00EA5E81" w:rsidRPr="007F1547" w:rsidRDefault="00EA5E81" w:rsidP="00B86CB4">
            <w:pPr>
              <w:jc w:val="both"/>
            </w:pPr>
          </w:p>
        </w:tc>
        <w:tc>
          <w:tcPr>
            <w:tcW w:w="1985" w:type="dxa"/>
          </w:tcPr>
          <w:p w:rsidR="00EA5E81" w:rsidRPr="007F1547" w:rsidRDefault="00EA5E81" w:rsidP="00B86CB4">
            <w:pPr>
              <w:jc w:val="both"/>
            </w:pPr>
            <w:r w:rsidRPr="007F1547">
              <w:t>Котельная № 24 хутора Среднего</w:t>
            </w:r>
          </w:p>
        </w:tc>
        <w:tc>
          <w:tcPr>
            <w:tcW w:w="1843" w:type="dxa"/>
          </w:tcPr>
          <w:p w:rsidR="00EA5E81" w:rsidRPr="007F1547" w:rsidRDefault="00EA5E81" w:rsidP="00B86CB4">
            <w:pPr>
              <w:jc w:val="both"/>
            </w:pPr>
            <w:r w:rsidRPr="007F1547">
              <w:t>Модернизация котельной, проектной мощностью 2,55 Гкал/час.</w:t>
            </w:r>
          </w:p>
          <w:p w:rsidR="00EA5E81" w:rsidRPr="007F1547" w:rsidRDefault="00EA5E81" w:rsidP="00B86CB4">
            <w:pPr>
              <w:jc w:val="both"/>
            </w:pPr>
          </w:p>
        </w:tc>
        <w:tc>
          <w:tcPr>
            <w:tcW w:w="1559" w:type="dxa"/>
          </w:tcPr>
          <w:p w:rsidR="00EA5E81" w:rsidRPr="007F1547" w:rsidRDefault="00EA5E81" w:rsidP="00B86CB4">
            <w:pPr>
              <w:jc w:val="center"/>
            </w:pPr>
            <w:r w:rsidRPr="007F1547">
              <w:t>-</w:t>
            </w:r>
          </w:p>
        </w:tc>
        <w:tc>
          <w:tcPr>
            <w:tcW w:w="1559" w:type="dxa"/>
          </w:tcPr>
          <w:p w:rsidR="00EA5E81" w:rsidRPr="007F1547" w:rsidRDefault="00EA5E81" w:rsidP="00B86CB4">
            <w:pPr>
              <w:jc w:val="center"/>
            </w:pPr>
            <w:r w:rsidRPr="007F1547">
              <w:t>-</w:t>
            </w:r>
          </w:p>
        </w:tc>
        <w:tc>
          <w:tcPr>
            <w:tcW w:w="1131" w:type="dxa"/>
          </w:tcPr>
          <w:p w:rsidR="00EA5E81" w:rsidRPr="007F1547" w:rsidRDefault="00EA5E81" w:rsidP="00B86CB4">
            <w:pPr>
              <w:jc w:val="center"/>
            </w:pPr>
            <w:r w:rsidRPr="007F1547">
              <w:t>2 года</w:t>
            </w:r>
          </w:p>
        </w:tc>
      </w:tr>
      <w:tr w:rsidR="00C41082" w:rsidRPr="00AB5C97" w:rsidTr="00C41082">
        <w:trPr>
          <w:trHeight w:val="1410"/>
        </w:trPr>
        <w:tc>
          <w:tcPr>
            <w:tcW w:w="455" w:type="dxa"/>
          </w:tcPr>
          <w:p w:rsidR="00C41082" w:rsidRDefault="00C41082" w:rsidP="001D0DBB">
            <w:pPr>
              <w:jc w:val="both"/>
            </w:pPr>
            <w:r>
              <w:t>2</w:t>
            </w:r>
          </w:p>
        </w:tc>
        <w:tc>
          <w:tcPr>
            <w:tcW w:w="2063" w:type="dxa"/>
          </w:tcPr>
          <w:p w:rsidR="00C41082" w:rsidRPr="007F1547" w:rsidRDefault="00C41082" w:rsidP="00B86CB4">
            <w:pPr>
              <w:jc w:val="both"/>
              <w:rPr>
                <w:color w:val="000000"/>
              </w:rPr>
            </w:pPr>
            <w:r w:rsidRPr="007F1547">
              <w:rPr>
                <w:color w:val="000000"/>
              </w:rPr>
              <w:t>Свалка (полигон) ТБО, Ставр</w:t>
            </w:r>
            <w:r w:rsidRPr="007F1547">
              <w:rPr>
                <w:color w:val="000000"/>
              </w:rPr>
              <w:t>о</w:t>
            </w:r>
            <w:r w:rsidRPr="007F1547">
              <w:rPr>
                <w:color w:val="000000"/>
              </w:rPr>
              <w:t>польский край, Александровский район, с. Але</w:t>
            </w:r>
            <w:r w:rsidRPr="007F1547">
              <w:rPr>
                <w:color w:val="000000"/>
              </w:rPr>
              <w:t>к</w:t>
            </w:r>
            <w:r w:rsidRPr="007F1547">
              <w:rPr>
                <w:color w:val="000000"/>
              </w:rPr>
              <w:t>сандровское</w:t>
            </w:r>
          </w:p>
        </w:tc>
        <w:tc>
          <w:tcPr>
            <w:tcW w:w="1559" w:type="dxa"/>
          </w:tcPr>
          <w:p w:rsidR="00C41082" w:rsidRPr="007F1547" w:rsidRDefault="00C41082" w:rsidP="00B86CB4">
            <w:pPr>
              <w:jc w:val="both"/>
              <w:rPr>
                <w:color w:val="000000"/>
              </w:rPr>
            </w:pPr>
            <w:r w:rsidRPr="007F1547">
              <w:rPr>
                <w:color w:val="000000"/>
              </w:rPr>
              <w:t>Алекса</w:t>
            </w:r>
            <w:r w:rsidRPr="007F1547">
              <w:rPr>
                <w:color w:val="000000"/>
              </w:rPr>
              <w:t>н</w:t>
            </w:r>
            <w:r w:rsidRPr="007F1547">
              <w:rPr>
                <w:color w:val="000000"/>
              </w:rPr>
              <w:t>дровский муниц</w:t>
            </w:r>
            <w:r w:rsidRPr="007F1547">
              <w:rPr>
                <w:color w:val="000000"/>
              </w:rPr>
              <w:t>и</w:t>
            </w:r>
            <w:r w:rsidRPr="007F1547">
              <w:rPr>
                <w:color w:val="000000"/>
              </w:rPr>
              <w:t>пальный район</w:t>
            </w:r>
          </w:p>
          <w:p w:rsidR="00C41082" w:rsidRPr="007F1547" w:rsidRDefault="00C41082" w:rsidP="00B86CB4">
            <w:pPr>
              <w:jc w:val="both"/>
            </w:pPr>
          </w:p>
        </w:tc>
        <w:tc>
          <w:tcPr>
            <w:tcW w:w="1701" w:type="dxa"/>
          </w:tcPr>
          <w:p w:rsidR="00C41082" w:rsidRPr="007F1547" w:rsidRDefault="00C41082" w:rsidP="00B86CB4">
            <w:pPr>
              <w:jc w:val="both"/>
            </w:pPr>
            <w:r w:rsidRPr="007F1547">
              <w:t>Утилизация отходов без ущерба окр</w:t>
            </w:r>
            <w:r w:rsidRPr="007F1547">
              <w:t>у</w:t>
            </w:r>
            <w:r w:rsidRPr="007F1547">
              <w:t>жающей ср</w:t>
            </w:r>
            <w:r w:rsidRPr="007F1547">
              <w:t>е</w:t>
            </w:r>
            <w:r w:rsidRPr="007F1547">
              <w:t xml:space="preserve">де </w:t>
            </w:r>
          </w:p>
        </w:tc>
        <w:tc>
          <w:tcPr>
            <w:tcW w:w="1701" w:type="dxa"/>
          </w:tcPr>
          <w:p w:rsidR="00C41082" w:rsidRPr="007F1547" w:rsidRDefault="00C41082" w:rsidP="00B86CB4">
            <w:pPr>
              <w:jc w:val="both"/>
            </w:pPr>
            <w:r>
              <w:rPr>
                <w:color w:val="000000"/>
              </w:rPr>
              <w:t>с</w:t>
            </w:r>
            <w:r w:rsidRPr="007F1547">
              <w:rPr>
                <w:color w:val="000000"/>
              </w:rPr>
              <w:t>. Алекса</w:t>
            </w:r>
            <w:r w:rsidRPr="007F1547">
              <w:rPr>
                <w:color w:val="000000"/>
              </w:rPr>
              <w:t>н</w:t>
            </w:r>
            <w:r w:rsidRPr="007F1547">
              <w:rPr>
                <w:color w:val="000000"/>
              </w:rPr>
              <w:t>дровское Александро</w:t>
            </w:r>
            <w:r w:rsidRPr="007F1547">
              <w:rPr>
                <w:color w:val="000000"/>
              </w:rPr>
              <w:t>в</w:t>
            </w:r>
            <w:r w:rsidRPr="007F1547">
              <w:rPr>
                <w:color w:val="000000"/>
              </w:rPr>
              <w:t>ского района</w:t>
            </w:r>
          </w:p>
        </w:tc>
        <w:tc>
          <w:tcPr>
            <w:tcW w:w="1985" w:type="dxa"/>
          </w:tcPr>
          <w:p w:rsidR="00C41082" w:rsidRPr="007F1547" w:rsidRDefault="00C41082" w:rsidP="00B86CB4">
            <w:pPr>
              <w:jc w:val="both"/>
            </w:pPr>
            <w:r w:rsidRPr="007F1547">
              <w:rPr>
                <w:color w:val="000000"/>
              </w:rPr>
              <w:t>Свалка (пол</w:t>
            </w:r>
            <w:r w:rsidRPr="007F1547">
              <w:rPr>
                <w:color w:val="000000"/>
              </w:rPr>
              <w:t>и</w:t>
            </w:r>
            <w:r w:rsidRPr="007F1547">
              <w:rPr>
                <w:color w:val="000000"/>
              </w:rPr>
              <w:t xml:space="preserve">гон) ТБО </w:t>
            </w:r>
            <w:r w:rsidRPr="007F1547">
              <w:t>пр</w:t>
            </w:r>
            <w:r w:rsidRPr="007F1547">
              <w:t>о</w:t>
            </w:r>
            <w:r w:rsidRPr="007F1547">
              <w:t>ектной мощн</w:t>
            </w:r>
            <w:r w:rsidRPr="007F1547">
              <w:t>о</w:t>
            </w:r>
            <w:r w:rsidRPr="007F1547">
              <w:t>стью 1000000/300000 м</w:t>
            </w:r>
            <w:r w:rsidRPr="007F1547">
              <w:rPr>
                <w:vertAlign w:val="superscript"/>
              </w:rPr>
              <w:t>3</w:t>
            </w:r>
            <w:r w:rsidRPr="007F1547">
              <w:t>/т.</w:t>
            </w:r>
          </w:p>
        </w:tc>
        <w:tc>
          <w:tcPr>
            <w:tcW w:w="1843" w:type="dxa"/>
          </w:tcPr>
          <w:p w:rsidR="00C41082" w:rsidRPr="007F1547" w:rsidRDefault="00C41082" w:rsidP="00B86CB4">
            <w:pPr>
              <w:jc w:val="both"/>
            </w:pPr>
            <w:r w:rsidRPr="007F1547">
              <w:t>Создание пол</w:t>
            </w:r>
            <w:r w:rsidRPr="007F1547">
              <w:t>и</w:t>
            </w:r>
            <w:r w:rsidRPr="007F1547">
              <w:t>гона ТБО</w:t>
            </w:r>
          </w:p>
          <w:p w:rsidR="00C41082" w:rsidRPr="007F1547" w:rsidRDefault="00C41082" w:rsidP="00B86CB4">
            <w:pPr>
              <w:jc w:val="center"/>
            </w:pPr>
          </w:p>
        </w:tc>
        <w:tc>
          <w:tcPr>
            <w:tcW w:w="1559" w:type="dxa"/>
          </w:tcPr>
          <w:p w:rsidR="00C41082" w:rsidRPr="007F1547" w:rsidRDefault="00C41082" w:rsidP="00B86CB4">
            <w:pPr>
              <w:jc w:val="center"/>
            </w:pPr>
            <w:r w:rsidRPr="007F1547">
              <w:t>-</w:t>
            </w:r>
          </w:p>
        </w:tc>
        <w:tc>
          <w:tcPr>
            <w:tcW w:w="1559" w:type="dxa"/>
          </w:tcPr>
          <w:p w:rsidR="00C41082" w:rsidRPr="007F1547" w:rsidRDefault="00C41082" w:rsidP="00B86CB4">
            <w:pPr>
              <w:jc w:val="center"/>
            </w:pPr>
            <w:r w:rsidRPr="007F1547">
              <w:t>-</w:t>
            </w:r>
          </w:p>
        </w:tc>
        <w:tc>
          <w:tcPr>
            <w:tcW w:w="1131" w:type="dxa"/>
          </w:tcPr>
          <w:p w:rsidR="00C41082" w:rsidRPr="007F1547" w:rsidRDefault="00C41082" w:rsidP="00B86CB4">
            <w:pPr>
              <w:jc w:val="center"/>
            </w:pPr>
            <w:r w:rsidRPr="007F1547">
              <w:t>5 лет</w:t>
            </w:r>
          </w:p>
        </w:tc>
      </w:tr>
    </w:tbl>
    <w:p w:rsidR="00AC762B" w:rsidRPr="00B40ABC" w:rsidRDefault="001309B1" w:rsidP="001309B1">
      <w:pPr>
        <w:jc w:val="center"/>
        <w:rPr>
          <w:sz w:val="28"/>
          <w:szCs w:val="28"/>
        </w:rPr>
      </w:pPr>
      <w:r>
        <w:t>___________________________________________________________________________</w:t>
      </w:r>
    </w:p>
    <w:sectPr w:rsidR="00AC762B" w:rsidRPr="00B40ABC" w:rsidSect="00C41082">
      <w:pgSz w:w="16838" w:h="11906" w:orient="landscape"/>
      <w:pgMar w:top="851" w:right="851" w:bottom="426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29A" w:rsidRDefault="0069629A" w:rsidP="00FA65C5">
      <w:r>
        <w:separator/>
      </w:r>
    </w:p>
  </w:endnote>
  <w:endnote w:type="continuationSeparator" w:id="0">
    <w:p w:rsidR="0069629A" w:rsidRDefault="0069629A" w:rsidP="00FA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29A" w:rsidRDefault="0069629A" w:rsidP="00FA65C5">
      <w:r>
        <w:separator/>
      </w:r>
    </w:p>
  </w:footnote>
  <w:footnote w:type="continuationSeparator" w:id="0">
    <w:p w:rsidR="0069629A" w:rsidRDefault="0069629A" w:rsidP="00FA6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E032E16"/>
    <w:multiLevelType w:val="hybridMultilevel"/>
    <w:tmpl w:val="AC164064"/>
    <w:lvl w:ilvl="0" w:tplc="2A0A334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240175"/>
    <w:multiLevelType w:val="hybridMultilevel"/>
    <w:tmpl w:val="6726BD04"/>
    <w:lvl w:ilvl="0" w:tplc="233E4E7C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9DF6DE5"/>
    <w:multiLevelType w:val="hybridMultilevel"/>
    <w:tmpl w:val="38C06BF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223C2"/>
    <w:multiLevelType w:val="hybridMultilevel"/>
    <w:tmpl w:val="D674AED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9632BD"/>
    <w:multiLevelType w:val="hybridMultilevel"/>
    <w:tmpl w:val="65A617FC"/>
    <w:lvl w:ilvl="0" w:tplc="6B5077C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C711521"/>
    <w:multiLevelType w:val="multilevel"/>
    <w:tmpl w:val="800027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FA2249D"/>
    <w:multiLevelType w:val="hybridMultilevel"/>
    <w:tmpl w:val="6A62AAA6"/>
    <w:lvl w:ilvl="0" w:tplc="A45CD29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6CB7079A"/>
    <w:multiLevelType w:val="hybridMultilevel"/>
    <w:tmpl w:val="902EC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4A"/>
    <w:rsid w:val="0000582F"/>
    <w:rsid w:val="000076F0"/>
    <w:rsid w:val="00024ACC"/>
    <w:rsid w:val="0002668E"/>
    <w:rsid w:val="00047404"/>
    <w:rsid w:val="000574BC"/>
    <w:rsid w:val="0006418E"/>
    <w:rsid w:val="00066333"/>
    <w:rsid w:val="000879A9"/>
    <w:rsid w:val="000A63FE"/>
    <w:rsid w:val="000B2329"/>
    <w:rsid w:val="000B589D"/>
    <w:rsid w:val="000B5D41"/>
    <w:rsid w:val="000C3C11"/>
    <w:rsid w:val="000D06CC"/>
    <w:rsid w:val="000D7975"/>
    <w:rsid w:val="000D7B82"/>
    <w:rsid w:val="000E43B7"/>
    <w:rsid w:val="000E4864"/>
    <w:rsid w:val="000F75F1"/>
    <w:rsid w:val="00100EE5"/>
    <w:rsid w:val="001016B6"/>
    <w:rsid w:val="00105E3F"/>
    <w:rsid w:val="001202E0"/>
    <w:rsid w:val="00125045"/>
    <w:rsid w:val="00127423"/>
    <w:rsid w:val="001309B1"/>
    <w:rsid w:val="00155185"/>
    <w:rsid w:val="001565C9"/>
    <w:rsid w:val="00171BA4"/>
    <w:rsid w:val="00185FE4"/>
    <w:rsid w:val="00186359"/>
    <w:rsid w:val="00190F5E"/>
    <w:rsid w:val="001968D0"/>
    <w:rsid w:val="001A6854"/>
    <w:rsid w:val="001A77C7"/>
    <w:rsid w:val="001C253C"/>
    <w:rsid w:val="001C2FBB"/>
    <w:rsid w:val="001D0DBB"/>
    <w:rsid w:val="001D662D"/>
    <w:rsid w:val="001D72D4"/>
    <w:rsid w:val="001E4F74"/>
    <w:rsid w:val="001F39FA"/>
    <w:rsid w:val="001F6C4A"/>
    <w:rsid w:val="0020023C"/>
    <w:rsid w:val="00210965"/>
    <w:rsid w:val="002111EB"/>
    <w:rsid w:val="00230726"/>
    <w:rsid w:val="00233B7C"/>
    <w:rsid w:val="00250EF6"/>
    <w:rsid w:val="00265DEA"/>
    <w:rsid w:val="00266816"/>
    <w:rsid w:val="00267CA4"/>
    <w:rsid w:val="00273C5C"/>
    <w:rsid w:val="00275346"/>
    <w:rsid w:val="00283CF2"/>
    <w:rsid w:val="0028429A"/>
    <w:rsid w:val="00285C25"/>
    <w:rsid w:val="00296676"/>
    <w:rsid w:val="002B060F"/>
    <w:rsid w:val="002B289A"/>
    <w:rsid w:val="002C1676"/>
    <w:rsid w:val="002C7BC8"/>
    <w:rsid w:val="002E0D92"/>
    <w:rsid w:val="002E6FB5"/>
    <w:rsid w:val="002F6D5F"/>
    <w:rsid w:val="00300376"/>
    <w:rsid w:val="00323C9B"/>
    <w:rsid w:val="00334EBC"/>
    <w:rsid w:val="00340125"/>
    <w:rsid w:val="00345145"/>
    <w:rsid w:val="00366294"/>
    <w:rsid w:val="003704BF"/>
    <w:rsid w:val="0037301E"/>
    <w:rsid w:val="00376430"/>
    <w:rsid w:val="00382C50"/>
    <w:rsid w:val="00387A36"/>
    <w:rsid w:val="00390EFD"/>
    <w:rsid w:val="003923D5"/>
    <w:rsid w:val="003A5315"/>
    <w:rsid w:val="003B53B8"/>
    <w:rsid w:val="003B585D"/>
    <w:rsid w:val="003B7768"/>
    <w:rsid w:val="003C1653"/>
    <w:rsid w:val="003C6A08"/>
    <w:rsid w:val="003C7FA0"/>
    <w:rsid w:val="003D08BC"/>
    <w:rsid w:val="003E1551"/>
    <w:rsid w:val="003E4EE9"/>
    <w:rsid w:val="003F08F4"/>
    <w:rsid w:val="003F5F7D"/>
    <w:rsid w:val="004032DF"/>
    <w:rsid w:val="00405D43"/>
    <w:rsid w:val="00413662"/>
    <w:rsid w:val="00414783"/>
    <w:rsid w:val="0042396B"/>
    <w:rsid w:val="004253D9"/>
    <w:rsid w:val="00436874"/>
    <w:rsid w:val="00437395"/>
    <w:rsid w:val="0044311B"/>
    <w:rsid w:val="00443679"/>
    <w:rsid w:val="00451A4C"/>
    <w:rsid w:val="004649DB"/>
    <w:rsid w:val="00464A23"/>
    <w:rsid w:val="00466BA9"/>
    <w:rsid w:val="00467682"/>
    <w:rsid w:val="004808BD"/>
    <w:rsid w:val="0048798D"/>
    <w:rsid w:val="00491392"/>
    <w:rsid w:val="00494209"/>
    <w:rsid w:val="004A5D91"/>
    <w:rsid w:val="004B432B"/>
    <w:rsid w:val="004C221B"/>
    <w:rsid w:val="004D2B4B"/>
    <w:rsid w:val="004D5C39"/>
    <w:rsid w:val="004D7045"/>
    <w:rsid w:val="004E1E87"/>
    <w:rsid w:val="004E4A4B"/>
    <w:rsid w:val="004F6631"/>
    <w:rsid w:val="005119D2"/>
    <w:rsid w:val="005122FF"/>
    <w:rsid w:val="00512EF2"/>
    <w:rsid w:val="0052012F"/>
    <w:rsid w:val="0056512C"/>
    <w:rsid w:val="00572221"/>
    <w:rsid w:val="00590BD1"/>
    <w:rsid w:val="005B4F0B"/>
    <w:rsid w:val="005B54F4"/>
    <w:rsid w:val="005C33D9"/>
    <w:rsid w:val="005C3705"/>
    <w:rsid w:val="005D6D5C"/>
    <w:rsid w:val="005E4943"/>
    <w:rsid w:val="005F3FF1"/>
    <w:rsid w:val="005F4BF8"/>
    <w:rsid w:val="00604AA0"/>
    <w:rsid w:val="006055FA"/>
    <w:rsid w:val="00611AFD"/>
    <w:rsid w:val="006167FF"/>
    <w:rsid w:val="00617A8D"/>
    <w:rsid w:val="0062285D"/>
    <w:rsid w:val="00624052"/>
    <w:rsid w:val="006338A1"/>
    <w:rsid w:val="00641714"/>
    <w:rsid w:val="00641EC7"/>
    <w:rsid w:val="00645C6B"/>
    <w:rsid w:val="00647C56"/>
    <w:rsid w:val="00654454"/>
    <w:rsid w:val="00676916"/>
    <w:rsid w:val="006823D2"/>
    <w:rsid w:val="0068753F"/>
    <w:rsid w:val="00692D54"/>
    <w:rsid w:val="0069629A"/>
    <w:rsid w:val="00696A2D"/>
    <w:rsid w:val="006A7F01"/>
    <w:rsid w:val="006C20FD"/>
    <w:rsid w:val="006D06DD"/>
    <w:rsid w:val="006D1788"/>
    <w:rsid w:val="006D658C"/>
    <w:rsid w:val="006D69B2"/>
    <w:rsid w:val="006D79A8"/>
    <w:rsid w:val="006E105E"/>
    <w:rsid w:val="006E3ED5"/>
    <w:rsid w:val="006F1875"/>
    <w:rsid w:val="00704E63"/>
    <w:rsid w:val="00721E55"/>
    <w:rsid w:val="00730729"/>
    <w:rsid w:val="00736C54"/>
    <w:rsid w:val="00745E4C"/>
    <w:rsid w:val="007542F2"/>
    <w:rsid w:val="00767165"/>
    <w:rsid w:val="007752AB"/>
    <w:rsid w:val="00790F3E"/>
    <w:rsid w:val="007A6A97"/>
    <w:rsid w:val="007B6A81"/>
    <w:rsid w:val="007B725B"/>
    <w:rsid w:val="007D69B5"/>
    <w:rsid w:val="007F1547"/>
    <w:rsid w:val="008069C5"/>
    <w:rsid w:val="00821566"/>
    <w:rsid w:val="00825B27"/>
    <w:rsid w:val="008268AE"/>
    <w:rsid w:val="008314D9"/>
    <w:rsid w:val="0085014C"/>
    <w:rsid w:val="0085102E"/>
    <w:rsid w:val="00862797"/>
    <w:rsid w:val="0086298A"/>
    <w:rsid w:val="00862ED5"/>
    <w:rsid w:val="008677C4"/>
    <w:rsid w:val="00884F18"/>
    <w:rsid w:val="0088606A"/>
    <w:rsid w:val="0089286E"/>
    <w:rsid w:val="00893FA4"/>
    <w:rsid w:val="008A4DA2"/>
    <w:rsid w:val="008C584A"/>
    <w:rsid w:val="008C609C"/>
    <w:rsid w:val="0090779E"/>
    <w:rsid w:val="00910719"/>
    <w:rsid w:val="00910D53"/>
    <w:rsid w:val="00920B35"/>
    <w:rsid w:val="00934024"/>
    <w:rsid w:val="00941D28"/>
    <w:rsid w:val="00943162"/>
    <w:rsid w:val="00945225"/>
    <w:rsid w:val="0095145C"/>
    <w:rsid w:val="0096029A"/>
    <w:rsid w:val="009654C0"/>
    <w:rsid w:val="00972365"/>
    <w:rsid w:val="009774D0"/>
    <w:rsid w:val="00977A84"/>
    <w:rsid w:val="009822D0"/>
    <w:rsid w:val="009858D5"/>
    <w:rsid w:val="009A71BD"/>
    <w:rsid w:val="009C6128"/>
    <w:rsid w:val="009D1918"/>
    <w:rsid w:val="009D4828"/>
    <w:rsid w:val="009E0BBD"/>
    <w:rsid w:val="009E5E0C"/>
    <w:rsid w:val="00A02863"/>
    <w:rsid w:val="00A17357"/>
    <w:rsid w:val="00A23E4F"/>
    <w:rsid w:val="00A4074A"/>
    <w:rsid w:val="00A444DB"/>
    <w:rsid w:val="00A447FE"/>
    <w:rsid w:val="00A73E2D"/>
    <w:rsid w:val="00A767B9"/>
    <w:rsid w:val="00A858BC"/>
    <w:rsid w:val="00A92E8A"/>
    <w:rsid w:val="00A931C3"/>
    <w:rsid w:val="00A94293"/>
    <w:rsid w:val="00A96A94"/>
    <w:rsid w:val="00AA07AD"/>
    <w:rsid w:val="00AB33A7"/>
    <w:rsid w:val="00AB4359"/>
    <w:rsid w:val="00AB5C97"/>
    <w:rsid w:val="00AB7FA7"/>
    <w:rsid w:val="00AC4803"/>
    <w:rsid w:val="00AC4D3F"/>
    <w:rsid w:val="00AC6B7D"/>
    <w:rsid w:val="00AC762B"/>
    <w:rsid w:val="00AD6420"/>
    <w:rsid w:val="00AD747F"/>
    <w:rsid w:val="00AE3776"/>
    <w:rsid w:val="00B123E1"/>
    <w:rsid w:val="00B15038"/>
    <w:rsid w:val="00B277CE"/>
    <w:rsid w:val="00B32AC9"/>
    <w:rsid w:val="00B335E7"/>
    <w:rsid w:val="00B34238"/>
    <w:rsid w:val="00B40ABC"/>
    <w:rsid w:val="00B47EC4"/>
    <w:rsid w:val="00B519BB"/>
    <w:rsid w:val="00B5245E"/>
    <w:rsid w:val="00B53E96"/>
    <w:rsid w:val="00B60C10"/>
    <w:rsid w:val="00B7049F"/>
    <w:rsid w:val="00B72C5C"/>
    <w:rsid w:val="00B8609C"/>
    <w:rsid w:val="00B905E5"/>
    <w:rsid w:val="00BC6950"/>
    <w:rsid w:val="00BE00D2"/>
    <w:rsid w:val="00BE208D"/>
    <w:rsid w:val="00BE4BB0"/>
    <w:rsid w:val="00BF0AAE"/>
    <w:rsid w:val="00BF2E30"/>
    <w:rsid w:val="00C00921"/>
    <w:rsid w:val="00C01930"/>
    <w:rsid w:val="00C10F06"/>
    <w:rsid w:val="00C253A2"/>
    <w:rsid w:val="00C264CC"/>
    <w:rsid w:val="00C32658"/>
    <w:rsid w:val="00C41082"/>
    <w:rsid w:val="00C54C66"/>
    <w:rsid w:val="00C60510"/>
    <w:rsid w:val="00C636AE"/>
    <w:rsid w:val="00C7503A"/>
    <w:rsid w:val="00C76F1B"/>
    <w:rsid w:val="00C8171C"/>
    <w:rsid w:val="00C916AE"/>
    <w:rsid w:val="00C95155"/>
    <w:rsid w:val="00C97D22"/>
    <w:rsid w:val="00CA3580"/>
    <w:rsid w:val="00CA614A"/>
    <w:rsid w:val="00CB26C1"/>
    <w:rsid w:val="00CB4AB9"/>
    <w:rsid w:val="00CC3831"/>
    <w:rsid w:val="00CC6833"/>
    <w:rsid w:val="00CD3FC5"/>
    <w:rsid w:val="00CD4725"/>
    <w:rsid w:val="00CE4228"/>
    <w:rsid w:val="00CE4BE0"/>
    <w:rsid w:val="00CF1F61"/>
    <w:rsid w:val="00CF301C"/>
    <w:rsid w:val="00CF469B"/>
    <w:rsid w:val="00D014EB"/>
    <w:rsid w:val="00D03D22"/>
    <w:rsid w:val="00D04419"/>
    <w:rsid w:val="00D130ED"/>
    <w:rsid w:val="00D137E1"/>
    <w:rsid w:val="00D13E07"/>
    <w:rsid w:val="00D2140D"/>
    <w:rsid w:val="00D464F5"/>
    <w:rsid w:val="00D501EE"/>
    <w:rsid w:val="00D57ACC"/>
    <w:rsid w:val="00D600E4"/>
    <w:rsid w:val="00D60A41"/>
    <w:rsid w:val="00D80BCB"/>
    <w:rsid w:val="00D90065"/>
    <w:rsid w:val="00DC0337"/>
    <w:rsid w:val="00DC7507"/>
    <w:rsid w:val="00DD4494"/>
    <w:rsid w:val="00DF2540"/>
    <w:rsid w:val="00DF3AD7"/>
    <w:rsid w:val="00E12B70"/>
    <w:rsid w:val="00E135B7"/>
    <w:rsid w:val="00E14A2A"/>
    <w:rsid w:val="00E17595"/>
    <w:rsid w:val="00E2297D"/>
    <w:rsid w:val="00E24C59"/>
    <w:rsid w:val="00E2545D"/>
    <w:rsid w:val="00E410D1"/>
    <w:rsid w:val="00E42311"/>
    <w:rsid w:val="00E43FFA"/>
    <w:rsid w:val="00E54EF1"/>
    <w:rsid w:val="00E551E4"/>
    <w:rsid w:val="00E7036C"/>
    <w:rsid w:val="00E70960"/>
    <w:rsid w:val="00E812A8"/>
    <w:rsid w:val="00E81EF7"/>
    <w:rsid w:val="00E82E0E"/>
    <w:rsid w:val="00E8516A"/>
    <w:rsid w:val="00E914D9"/>
    <w:rsid w:val="00E92F8D"/>
    <w:rsid w:val="00E93508"/>
    <w:rsid w:val="00EA3561"/>
    <w:rsid w:val="00EA37DD"/>
    <w:rsid w:val="00EA5E81"/>
    <w:rsid w:val="00EA6023"/>
    <w:rsid w:val="00EB224E"/>
    <w:rsid w:val="00ED4363"/>
    <w:rsid w:val="00EE33D0"/>
    <w:rsid w:val="00EE5A95"/>
    <w:rsid w:val="00EE62C2"/>
    <w:rsid w:val="00F048A6"/>
    <w:rsid w:val="00F0508C"/>
    <w:rsid w:val="00F065DD"/>
    <w:rsid w:val="00F157AD"/>
    <w:rsid w:val="00F20C3A"/>
    <w:rsid w:val="00F23EAA"/>
    <w:rsid w:val="00F25920"/>
    <w:rsid w:val="00F3407E"/>
    <w:rsid w:val="00F566E7"/>
    <w:rsid w:val="00F70230"/>
    <w:rsid w:val="00F7429E"/>
    <w:rsid w:val="00F805D8"/>
    <w:rsid w:val="00F8115C"/>
    <w:rsid w:val="00F82031"/>
    <w:rsid w:val="00F82249"/>
    <w:rsid w:val="00FA65C5"/>
    <w:rsid w:val="00FB626C"/>
    <w:rsid w:val="00FC0F8E"/>
    <w:rsid w:val="00FC2007"/>
    <w:rsid w:val="00FC3145"/>
    <w:rsid w:val="00FC5609"/>
    <w:rsid w:val="00FD7F9D"/>
    <w:rsid w:val="00FE122D"/>
    <w:rsid w:val="00FE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37DD"/>
    <w:pPr>
      <w:keepNext/>
      <w:widowControl w:val="0"/>
      <w:shd w:val="clear" w:color="auto" w:fill="FFFFFF"/>
      <w:tabs>
        <w:tab w:val="left" w:pos="0"/>
        <w:tab w:val="num" w:pos="720"/>
      </w:tabs>
      <w:autoSpaceDE w:val="0"/>
      <w:ind w:left="720" w:hanging="360"/>
      <w:outlineLvl w:val="0"/>
    </w:pPr>
    <w:rPr>
      <w:color w:val="000000"/>
      <w:spacing w:val="-10"/>
      <w:sz w:val="29"/>
      <w:szCs w:val="29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EA37DD"/>
    <w:pPr>
      <w:keepNext/>
      <w:tabs>
        <w:tab w:val="left" w:pos="0"/>
        <w:tab w:val="num" w:pos="720"/>
      </w:tabs>
      <w:autoSpaceDE w:val="0"/>
      <w:ind w:left="720" w:hanging="360"/>
      <w:jc w:val="center"/>
      <w:outlineLvl w:val="2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53B8"/>
    <w:rPr>
      <w:color w:val="0000FF"/>
      <w:u w:val="single"/>
    </w:rPr>
  </w:style>
  <w:style w:type="character" w:customStyle="1" w:styleId="10">
    <w:name w:val="Заголовок 1 Знак"/>
    <w:link w:val="1"/>
    <w:rsid w:val="00EA37DD"/>
    <w:rPr>
      <w:color w:val="000000"/>
      <w:spacing w:val="-10"/>
      <w:sz w:val="29"/>
      <w:szCs w:val="29"/>
      <w:shd w:val="clear" w:color="auto" w:fill="FFFFFF"/>
      <w:lang w:eastAsia="ar-SA"/>
    </w:rPr>
  </w:style>
  <w:style w:type="character" w:customStyle="1" w:styleId="30">
    <w:name w:val="Заголовок 3 Знак"/>
    <w:link w:val="3"/>
    <w:rsid w:val="00EA37DD"/>
    <w:rPr>
      <w:sz w:val="28"/>
      <w:szCs w:val="28"/>
      <w:lang w:eastAsia="ar-SA"/>
    </w:rPr>
  </w:style>
  <w:style w:type="paragraph" w:styleId="a4">
    <w:name w:val="Normal (Web)"/>
    <w:basedOn w:val="a"/>
    <w:uiPriority w:val="99"/>
    <w:unhideWhenUsed/>
    <w:rsid w:val="00EA37DD"/>
    <w:pPr>
      <w:spacing w:after="240"/>
    </w:pPr>
    <w:rPr>
      <w:lang w:eastAsia="ar-SA"/>
    </w:rPr>
  </w:style>
  <w:style w:type="paragraph" w:customStyle="1" w:styleId="22">
    <w:name w:val="Основной текст 22"/>
    <w:basedOn w:val="a"/>
    <w:rsid w:val="00EA37DD"/>
    <w:pPr>
      <w:autoSpaceDE w:val="0"/>
      <w:spacing w:after="120" w:line="480" w:lineRule="auto"/>
    </w:pPr>
    <w:rPr>
      <w:lang w:eastAsia="ar-SA"/>
    </w:rPr>
  </w:style>
  <w:style w:type="paragraph" w:customStyle="1" w:styleId="ConsPlusTitle">
    <w:name w:val="ConsPlusTitle"/>
    <w:rsid w:val="00EA37D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5">
    <w:name w:val="header"/>
    <w:basedOn w:val="a"/>
    <w:link w:val="a6"/>
    <w:rsid w:val="00FA65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A65C5"/>
    <w:rPr>
      <w:sz w:val="24"/>
      <w:szCs w:val="24"/>
    </w:rPr>
  </w:style>
  <w:style w:type="paragraph" w:styleId="a7">
    <w:name w:val="footer"/>
    <w:basedOn w:val="a"/>
    <w:link w:val="a8"/>
    <w:rsid w:val="00FA65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A65C5"/>
    <w:rPr>
      <w:sz w:val="24"/>
      <w:szCs w:val="24"/>
    </w:rPr>
  </w:style>
  <w:style w:type="paragraph" w:styleId="a9">
    <w:name w:val="Title"/>
    <w:basedOn w:val="a"/>
    <w:next w:val="a"/>
    <w:link w:val="aa"/>
    <w:qFormat/>
    <w:rsid w:val="00FA65C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FA65C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Balloon Text"/>
    <w:basedOn w:val="a"/>
    <w:link w:val="ac"/>
    <w:rsid w:val="008928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9286E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425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rsid w:val="009654C0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9654C0"/>
  </w:style>
  <w:style w:type="character" w:styleId="af0">
    <w:name w:val="footnote reference"/>
    <w:rsid w:val="009654C0"/>
    <w:rPr>
      <w:vertAlign w:val="superscript"/>
    </w:rPr>
  </w:style>
  <w:style w:type="paragraph" w:styleId="af1">
    <w:name w:val="No Spacing"/>
    <w:uiPriority w:val="1"/>
    <w:qFormat/>
    <w:rsid w:val="00AB7FA7"/>
    <w:rPr>
      <w:sz w:val="28"/>
    </w:rPr>
  </w:style>
  <w:style w:type="character" w:customStyle="1" w:styleId="11">
    <w:name w:val="Основной текст Знак1"/>
    <w:link w:val="af2"/>
    <w:uiPriority w:val="99"/>
    <w:rsid w:val="00EE62C2"/>
    <w:rPr>
      <w:sz w:val="25"/>
      <w:szCs w:val="25"/>
      <w:shd w:val="clear" w:color="auto" w:fill="FFFFFF"/>
    </w:rPr>
  </w:style>
  <w:style w:type="paragraph" w:styleId="af2">
    <w:name w:val="Body Text"/>
    <w:basedOn w:val="a"/>
    <w:link w:val="11"/>
    <w:uiPriority w:val="99"/>
    <w:rsid w:val="00EE62C2"/>
    <w:pPr>
      <w:widowControl w:val="0"/>
      <w:shd w:val="clear" w:color="auto" w:fill="FFFFFF"/>
      <w:spacing w:line="238" w:lineRule="exact"/>
      <w:ind w:hanging="400"/>
    </w:pPr>
    <w:rPr>
      <w:sz w:val="25"/>
      <w:szCs w:val="25"/>
    </w:rPr>
  </w:style>
  <w:style w:type="character" w:customStyle="1" w:styleId="af3">
    <w:name w:val="Основной текст Знак"/>
    <w:basedOn w:val="a0"/>
    <w:rsid w:val="00EE62C2"/>
    <w:rPr>
      <w:sz w:val="24"/>
      <w:szCs w:val="24"/>
    </w:rPr>
  </w:style>
  <w:style w:type="paragraph" w:styleId="af4">
    <w:name w:val="List Paragraph"/>
    <w:basedOn w:val="a"/>
    <w:uiPriority w:val="34"/>
    <w:qFormat/>
    <w:rsid w:val="00AB4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37DD"/>
    <w:pPr>
      <w:keepNext/>
      <w:widowControl w:val="0"/>
      <w:shd w:val="clear" w:color="auto" w:fill="FFFFFF"/>
      <w:tabs>
        <w:tab w:val="left" w:pos="0"/>
        <w:tab w:val="num" w:pos="720"/>
      </w:tabs>
      <w:autoSpaceDE w:val="0"/>
      <w:ind w:left="720" w:hanging="360"/>
      <w:outlineLvl w:val="0"/>
    </w:pPr>
    <w:rPr>
      <w:color w:val="000000"/>
      <w:spacing w:val="-10"/>
      <w:sz w:val="29"/>
      <w:szCs w:val="29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EA37DD"/>
    <w:pPr>
      <w:keepNext/>
      <w:tabs>
        <w:tab w:val="left" w:pos="0"/>
        <w:tab w:val="num" w:pos="720"/>
      </w:tabs>
      <w:autoSpaceDE w:val="0"/>
      <w:ind w:left="720" w:hanging="360"/>
      <w:jc w:val="center"/>
      <w:outlineLvl w:val="2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53B8"/>
    <w:rPr>
      <w:color w:val="0000FF"/>
      <w:u w:val="single"/>
    </w:rPr>
  </w:style>
  <w:style w:type="character" w:customStyle="1" w:styleId="10">
    <w:name w:val="Заголовок 1 Знак"/>
    <w:link w:val="1"/>
    <w:rsid w:val="00EA37DD"/>
    <w:rPr>
      <w:color w:val="000000"/>
      <w:spacing w:val="-10"/>
      <w:sz w:val="29"/>
      <w:szCs w:val="29"/>
      <w:shd w:val="clear" w:color="auto" w:fill="FFFFFF"/>
      <w:lang w:eastAsia="ar-SA"/>
    </w:rPr>
  </w:style>
  <w:style w:type="character" w:customStyle="1" w:styleId="30">
    <w:name w:val="Заголовок 3 Знак"/>
    <w:link w:val="3"/>
    <w:rsid w:val="00EA37DD"/>
    <w:rPr>
      <w:sz w:val="28"/>
      <w:szCs w:val="28"/>
      <w:lang w:eastAsia="ar-SA"/>
    </w:rPr>
  </w:style>
  <w:style w:type="paragraph" w:styleId="a4">
    <w:name w:val="Normal (Web)"/>
    <w:basedOn w:val="a"/>
    <w:uiPriority w:val="99"/>
    <w:unhideWhenUsed/>
    <w:rsid w:val="00EA37DD"/>
    <w:pPr>
      <w:spacing w:after="240"/>
    </w:pPr>
    <w:rPr>
      <w:lang w:eastAsia="ar-SA"/>
    </w:rPr>
  </w:style>
  <w:style w:type="paragraph" w:customStyle="1" w:styleId="22">
    <w:name w:val="Основной текст 22"/>
    <w:basedOn w:val="a"/>
    <w:rsid w:val="00EA37DD"/>
    <w:pPr>
      <w:autoSpaceDE w:val="0"/>
      <w:spacing w:after="120" w:line="480" w:lineRule="auto"/>
    </w:pPr>
    <w:rPr>
      <w:lang w:eastAsia="ar-SA"/>
    </w:rPr>
  </w:style>
  <w:style w:type="paragraph" w:customStyle="1" w:styleId="ConsPlusTitle">
    <w:name w:val="ConsPlusTitle"/>
    <w:rsid w:val="00EA37D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5">
    <w:name w:val="header"/>
    <w:basedOn w:val="a"/>
    <w:link w:val="a6"/>
    <w:rsid w:val="00FA65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A65C5"/>
    <w:rPr>
      <w:sz w:val="24"/>
      <w:szCs w:val="24"/>
    </w:rPr>
  </w:style>
  <w:style w:type="paragraph" w:styleId="a7">
    <w:name w:val="footer"/>
    <w:basedOn w:val="a"/>
    <w:link w:val="a8"/>
    <w:rsid w:val="00FA65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A65C5"/>
    <w:rPr>
      <w:sz w:val="24"/>
      <w:szCs w:val="24"/>
    </w:rPr>
  </w:style>
  <w:style w:type="paragraph" w:styleId="a9">
    <w:name w:val="Title"/>
    <w:basedOn w:val="a"/>
    <w:next w:val="a"/>
    <w:link w:val="aa"/>
    <w:qFormat/>
    <w:rsid w:val="00FA65C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FA65C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Balloon Text"/>
    <w:basedOn w:val="a"/>
    <w:link w:val="ac"/>
    <w:rsid w:val="008928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9286E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425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rsid w:val="009654C0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9654C0"/>
  </w:style>
  <w:style w:type="character" w:styleId="af0">
    <w:name w:val="footnote reference"/>
    <w:rsid w:val="009654C0"/>
    <w:rPr>
      <w:vertAlign w:val="superscript"/>
    </w:rPr>
  </w:style>
  <w:style w:type="paragraph" w:styleId="af1">
    <w:name w:val="No Spacing"/>
    <w:uiPriority w:val="1"/>
    <w:qFormat/>
    <w:rsid w:val="00AB7FA7"/>
    <w:rPr>
      <w:sz w:val="28"/>
    </w:rPr>
  </w:style>
  <w:style w:type="character" w:customStyle="1" w:styleId="11">
    <w:name w:val="Основной текст Знак1"/>
    <w:link w:val="af2"/>
    <w:uiPriority w:val="99"/>
    <w:rsid w:val="00EE62C2"/>
    <w:rPr>
      <w:sz w:val="25"/>
      <w:szCs w:val="25"/>
      <w:shd w:val="clear" w:color="auto" w:fill="FFFFFF"/>
    </w:rPr>
  </w:style>
  <w:style w:type="paragraph" w:styleId="af2">
    <w:name w:val="Body Text"/>
    <w:basedOn w:val="a"/>
    <w:link w:val="11"/>
    <w:uiPriority w:val="99"/>
    <w:rsid w:val="00EE62C2"/>
    <w:pPr>
      <w:widowControl w:val="0"/>
      <w:shd w:val="clear" w:color="auto" w:fill="FFFFFF"/>
      <w:spacing w:line="238" w:lineRule="exact"/>
      <w:ind w:hanging="400"/>
    </w:pPr>
    <w:rPr>
      <w:sz w:val="25"/>
      <w:szCs w:val="25"/>
    </w:rPr>
  </w:style>
  <w:style w:type="character" w:customStyle="1" w:styleId="af3">
    <w:name w:val="Основной текст Знак"/>
    <w:basedOn w:val="a0"/>
    <w:rsid w:val="00EE62C2"/>
    <w:rPr>
      <w:sz w:val="24"/>
      <w:szCs w:val="24"/>
    </w:rPr>
  </w:style>
  <w:style w:type="paragraph" w:styleId="af4">
    <w:name w:val="List Paragraph"/>
    <w:basedOn w:val="a"/>
    <w:uiPriority w:val="34"/>
    <w:qFormat/>
    <w:rsid w:val="00AB4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59FE2-DE89-453D-911B-096CD954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AMP</Company>
  <LinksUpToDate>false</LinksUpToDate>
  <CharactersWithSpaces>5394</CharactersWithSpaces>
  <SharedDoc>false</SharedDoc>
  <HLinks>
    <vt:vector size="6" baseType="variant">
      <vt:variant>
        <vt:i4>2555909</vt:i4>
      </vt:variant>
      <vt:variant>
        <vt:i4>0</vt:i4>
      </vt:variant>
      <vt:variant>
        <vt:i4>0</vt:i4>
      </vt:variant>
      <vt:variant>
        <vt:i4>5</vt:i4>
      </vt:variant>
      <vt:variant>
        <vt:lpwstr>mailto:aleksadmin@mail.ru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муниципального хозяйства</dc:creator>
  <cp:lastModifiedBy>Ivanova</cp:lastModifiedBy>
  <cp:revision>3</cp:revision>
  <cp:lastPrinted>2017-07-27T08:26:00Z</cp:lastPrinted>
  <dcterms:created xsi:type="dcterms:W3CDTF">2017-07-27T08:34:00Z</dcterms:created>
  <dcterms:modified xsi:type="dcterms:W3CDTF">2017-07-27T12:22:00Z</dcterms:modified>
</cp:coreProperties>
</file>