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BB" w:rsidRPr="000E30A4" w:rsidRDefault="00387752" w:rsidP="001D0DBB">
      <w:pPr>
        <w:jc w:val="center"/>
      </w:pPr>
      <w:r>
        <w:t xml:space="preserve"> </w:t>
      </w:r>
      <w:r w:rsidR="001D0DBB">
        <w:rPr>
          <w:noProof/>
        </w:rPr>
        <w:drawing>
          <wp:inline distT="0" distB="0" distL="0" distR="0">
            <wp:extent cx="390525" cy="542925"/>
            <wp:effectExtent l="0" t="0" r="9525" b="9525"/>
            <wp:docPr id="2" name="Рисунок 2" descr="Описание: 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DBB" w:rsidRPr="000E30A4" w:rsidRDefault="001D0DBB" w:rsidP="001D0DBB">
      <w:pPr>
        <w:jc w:val="center"/>
        <w:rPr>
          <w:b/>
          <w:spacing w:val="130"/>
          <w:sz w:val="32"/>
        </w:rPr>
      </w:pPr>
      <w:r w:rsidRPr="000E30A4">
        <w:rPr>
          <w:b/>
          <w:spacing w:val="130"/>
          <w:sz w:val="32"/>
        </w:rPr>
        <w:t>ПОСТАНОВЛЕНИЕ</w:t>
      </w:r>
    </w:p>
    <w:p w:rsidR="001D0DBB" w:rsidRDefault="001D0DBB" w:rsidP="001D0DBB">
      <w:pPr>
        <w:jc w:val="center"/>
        <w:rPr>
          <w:b/>
          <w:spacing w:val="130"/>
          <w:sz w:val="18"/>
        </w:rPr>
      </w:pPr>
    </w:p>
    <w:p w:rsidR="001D0DBB" w:rsidRPr="000E30A4" w:rsidRDefault="001D0DBB" w:rsidP="001D0DBB">
      <w:pPr>
        <w:jc w:val="center"/>
        <w:rPr>
          <w:sz w:val="26"/>
          <w:szCs w:val="26"/>
        </w:rPr>
      </w:pPr>
      <w:r w:rsidRPr="000E30A4">
        <w:rPr>
          <w:sz w:val="26"/>
          <w:szCs w:val="26"/>
        </w:rPr>
        <w:t xml:space="preserve">АДМИНИСТРАЦИИ </w:t>
      </w:r>
    </w:p>
    <w:p w:rsidR="001D0DBB" w:rsidRPr="000E30A4" w:rsidRDefault="001D0DBB" w:rsidP="001D0DBB">
      <w:pPr>
        <w:jc w:val="center"/>
        <w:rPr>
          <w:sz w:val="26"/>
          <w:szCs w:val="26"/>
        </w:rPr>
      </w:pPr>
      <w:r w:rsidRPr="000E30A4">
        <w:rPr>
          <w:sz w:val="26"/>
          <w:szCs w:val="26"/>
        </w:rPr>
        <w:t xml:space="preserve">АЛЕКСАНДРОВСКОГО МУНИЦИПАЛЬНОГО </w:t>
      </w:r>
      <w:r w:rsidR="00CC150A">
        <w:rPr>
          <w:sz w:val="26"/>
          <w:szCs w:val="26"/>
        </w:rPr>
        <w:t>ОКРУГА</w:t>
      </w:r>
      <w:r w:rsidRPr="000E30A4">
        <w:rPr>
          <w:sz w:val="26"/>
          <w:szCs w:val="26"/>
        </w:rPr>
        <w:t xml:space="preserve"> </w:t>
      </w:r>
    </w:p>
    <w:p w:rsidR="001D0DBB" w:rsidRPr="000E30A4" w:rsidRDefault="001D0DBB" w:rsidP="001D0DBB">
      <w:pPr>
        <w:jc w:val="center"/>
        <w:rPr>
          <w:sz w:val="26"/>
          <w:szCs w:val="26"/>
        </w:rPr>
      </w:pPr>
      <w:r w:rsidRPr="000E30A4">
        <w:rPr>
          <w:sz w:val="26"/>
          <w:szCs w:val="26"/>
        </w:rPr>
        <w:t>СТАВРОПОЛЬСКОГО КРАЯ</w:t>
      </w:r>
    </w:p>
    <w:p w:rsidR="001D0DBB" w:rsidRPr="000E30A4" w:rsidRDefault="001D0DBB" w:rsidP="001D0DBB">
      <w:pPr>
        <w:ind w:right="282"/>
        <w:jc w:val="right"/>
      </w:pPr>
    </w:p>
    <w:p w:rsidR="001D0DBB" w:rsidRPr="001D0DBB" w:rsidRDefault="003D6A64" w:rsidP="001D0DBB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C41082">
        <w:rPr>
          <w:sz w:val="28"/>
          <w:szCs w:val="28"/>
        </w:rPr>
        <w:t xml:space="preserve"> ию</w:t>
      </w:r>
      <w:r w:rsidR="00CC150A">
        <w:rPr>
          <w:sz w:val="28"/>
          <w:szCs w:val="28"/>
        </w:rPr>
        <w:t>н</w:t>
      </w:r>
      <w:r w:rsidR="00C41082">
        <w:rPr>
          <w:sz w:val="28"/>
          <w:szCs w:val="28"/>
        </w:rPr>
        <w:t>я</w:t>
      </w:r>
      <w:r w:rsidR="001D0DBB" w:rsidRPr="001D0DBB">
        <w:rPr>
          <w:sz w:val="28"/>
          <w:szCs w:val="28"/>
        </w:rPr>
        <w:t xml:space="preserve"> 20</w:t>
      </w:r>
      <w:r w:rsidR="00CC150A">
        <w:rPr>
          <w:sz w:val="28"/>
          <w:szCs w:val="28"/>
        </w:rPr>
        <w:t>22</w:t>
      </w:r>
      <w:r w:rsidR="007D69B5">
        <w:rPr>
          <w:sz w:val="28"/>
          <w:szCs w:val="28"/>
        </w:rPr>
        <w:t xml:space="preserve"> </w:t>
      </w:r>
      <w:r w:rsidR="001D0DBB" w:rsidRPr="001D0DBB">
        <w:rPr>
          <w:sz w:val="28"/>
          <w:szCs w:val="28"/>
        </w:rPr>
        <w:t xml:space="preserve">г.                  </w:t>
      </w:r>
      <w:r w:rsidR="00721E55">
        <w:rPr>
          <w:sz w:val="28"/>
          <w:szCs w:val="28"/>
        </w:rPr>
        <w:t xml:space="preserve">      </w:t>
      </w:r>
      <w:r w:rsidR="00AA07AD" w:rsidRPr="00721E55">
        <w:rPr>
          <w:szCs w:val="28"/>
        </w:rPr>
        <w:t>с. Александровское</w:t>
      </w:r>
      <w:r w:rsidR="001D0DBB" w:rsidRPr="00721E55">
        <w:rPr>
          <w:szCs w:val="28"/>
        </w:rPr>
        <w:t xml:space="preserve">                                           </w:t>
      </w:r>
      <w:r w:rsidR="00721E55">
        <w:rPr>
          <w:szCs w:val="28"/>
        </w:rPr>
        <w:t xml:space="preserve">     </w:t>
      </w:r>
      <w:r w:rsidR="001D0DBB" w:rsidRPr="00721E55">
        <w:rPr>
          <w:szCs w:val="28"/>
        </w:rPr>
        <w:t xml:space="preserve">  </w:t>
      </w:r>
      <w:r w:rsidR="001D0DBB" w:rsidRPr="001D0DBB">
        <w:rPr>
          <w:sz w:val="28"/>
          <w:szCs w:val="28"/>
        </w:rPr>
        <w:t xml:space="preserve">№ </w:t>
      </w:r>
      <w:r>
        <w:rPr>
          <w:sz w:val="28"/>
          <w:szCs w:val="28"/>
        </w:rPr>
        <w:t>617</w:t>
      </w:r>
    </w:p>
    <w:p w:rsidR="001D0DBB" w:rsidRPr="001D0DBB" w:rsidRDefault="001D0DBB" w:rsidP="001D0DBB">
      <w:pPr>
        <w:ind w:right="-427"/>
        <w:jc w:val="both"/>
        <w:rPr>
          <w:sz w:val="28"/>
          <w:szCs w:val="28"/>
        </w:rPr>
      </w:pPr>
    </w:p>
    <w:p w:rsidR="001D0DBB" w:rsidRPr="00721E55" w:rsidRDefault="001D0DBB" w:rsidP="00721E55">
      <w:pPr>
        <w:spacing w:line="240" w:lineRule="exact"/>
        <w:jc w:val="both"/>
        <w:rPr>
          <w:sz w:val="28"/>
        </w:rPr>
      </w:pPr>
      <w:r w:rsidRPr="00721E55">
        <w:rPr>
          <w:sz w:val="28"/>
        </w:rPr>
        <w:t xml:space="preserve">Об утверждении перечня объектов, находящихся в собственности </w:t>
      </w:r>
      <w:r w:rsidR="00721E55">
        <w:rPr>
          <w:sz w:val="28"/>
        </w:rPr>
        <w:t>Алек-</w:t>
      </w:r>
      <w:r w:rsidRPr="00721E55">
        <w:rPr>
          <w:sz w:val="28"/>
        </w:rPr>
        <w:t xml:space="preserve">                                                                          сандровского муниципального </w:t>
      </w:r>
      <w:r w:rsidR="00CC150A">
        <w:rPr>
          <w:sz w:val="28"/>
        </w:rPr>
        <w:t>округа</w:t>
      </w:r>
      <w:r w:rsidR="00721E55" w:rsidRPr="00721E55">
        <w:rPr>
          <w:sz w:val="28"/>
        </w:rPr>
        <w:t xml:space="preserve"> Ставропольского края,</w:t>
      </w:r>
      <w:r w:rsidRPr="00721E55">
        <w:rPr>
          <w:sz w:val="28"/>
        </w:rPr>
        <w:t xml:space="preserve"> </w:t>
      </w:r>
      <w:r w:rsidR="00721E55" w:rsidRPr="00721E55">
        <w:rPr>
          <w:sz w:val="28"/>
        </w:rPr>
        <w:t>в</w:t>
      </w:r>
      <w:r w:rsidR="00721E55">
        <w:rPr>
          <w:sz w:val="28"/>
        </w:rPr>
        <w:t xml:space="preserve"> отно-</w:t>
      </w:r>
      <w:r w:rsidRPr="00721E55">
        <w:rPr>
          <w:sz w:val="28"/>
        </w:rPr>
        <w:t xml:space="preserve">                                                            шении</w:t>
      </w:r>
      <w:r w:rsidR="00721E55">
        <w:rPr>
          <w:sz w:val="28"/>
        </w:rPr>
        <w:t xml:space="preserve"> </w:t>
      </w:r>
      <w:r w:rsidRPr="00721E55">
        <w:rPr>
          <w:sz w:val="28"/>
        </w:rPr>
        <w:t xml:space="preserve">которых планируется заключение </w:t>
      </w:r>
      <w:r w:rsidR="00721E55" w:rsidRPr="00721E55">
        <w:rPr>
          <w:sz w:val="28"/>
        </w:rPr>
        <w:t xml:space="preserve"> </w:t>
      </w:r>
      <w:r w:rsidRPr="00721E55">
        <w:rPr>
          <w:sz w:val="28"/>
        </w:rPr>
        <w:t>концессионных соглашений</w:t>
      </w:r>
    </w:p>
    <w:p w:rsidR="001D0DBB" w:rsidRPr="004B5E18" w:rsidRDefault="001D0DBB" w:rsidP="001D0DBB">
      <w:pPr>
        <w:ind w:right="-142"/>
        <w:jc w:val="both"/>
        <w:rPr>
          <w:szCs w:val="28"/>
        </w:rPr>
      </w:pPr>
    </w:p>
    <w:p w:rsidR="00721E55" w:rsidRDefault="00721E55" w:rsidP="001D0DBB">
      <w:pPr>
        <w:ind w:firstLine="567"/>
        <w:jc w:val="both"/>
        <w:rPr>
          <w:sz w:val="28"/>
          <w:szCs w:val="28"/>
        </w:rPr>
      </w:pPr>
    </w:p>
    <w:p w:rsidR="001D0DBB" w:rsidRPr="0052012F" w:rsidRDefault="001D0DBB" w:rsidP="0052012F">
      <w:pPr>
        <w:spacing w:line="276" w:lineRule="auto"/>
        <w:ind w:firstLine="567"/>
        <w:jc w:val="both"/>
        <w:rPr>
          <w:sz w:val="28"/>
          <w:szCs w:val="28"/>
        </w:rPr>
      </w:pPr>
      <w:r w:rsidRPr="0052012F">
        <w:rPr>
          <w:sz w:val="28"/>
          <w:szCs w:val="28"/>
        </w:rPr>
        <w:t>В соответствии с Федеральным законом от 21 июля 2005 г. № 115-ФЗ «О концессионных соглашениях» и в целях обеспечения эффективного управ</w:t>
      </w:r>
      <w:bookmarkStart w:id="0" w:name="_GoBack"/>
      <w:bookmarkEnd w:id="0"/>
      <w:r w:rsidRPr="0052012F">
        <w:rPr>
          <w:sz w:val="28"/>
          <w:szCs w:val="28"/>
        </w:rPr>
        <w:t xml:space="preserve">ления имуществом, находящимся в собственности Александровского муниципального </w:t>
      </w:r>
      <w:r w:rsidR="00CC150A">
        <w:rPr>
          <w:sz w:val="28"/>
          <w:szCs w:val="28"/>
        </w:rPr>
        <w:t>округа</w:t>
      </w:r>
      <w:r w:rsidRPr="0052012F">
        <w:rPr>
          <w:sz w:val="28"/>
          <w:szCs w:val="28"/>
        </w:rPr>
        <w:t xml:space="preserve"> Ставропольского края администрация Александровского муниципального </w:t>
      </w:r>
      <w:r w:rsidR="00CC150A">
        <w:rPr>
          <w:sz w:val="28"/>
          <w:szCs w:val="28"/>
        </w:rPr>
        <w:t>округа</w:t>
      </w:r>
      <w:r w:rsidRPr="0052012F">
        <w:rPr>
          <w:sz w:val="28"/>
          <w:szCs w:val="28"/>
        </w:rPr>
        <w:t xml:space="preserve"> Ставропольского края</w:t>
      </w:r>
    </w:p>
    <w:p w:rsidR="001D0DBB" w:rsidRPr="0052012F" w:rsidRDefault="001D0DBB" w:rsidP="0052012F">
      <w:pPr>
        <w:spacing w:line="276" w:lineRule="auto"/>
        <w:ind w:firstLine="567"/>
        <w:jc w:val="both"/>
        <w:rPr>
          <w:sz w:val="28"/>
          <w:szCs w:val="28"/>
        </w:rPr>
      </w:pPr>
    </w:p>
    <w:p w:rsidR="001D0DBB" w:rsidRPr="0052012F" w:rsidRDefault="001D0DBB" w:rsidP="0052012F">
      <w:pPr>
        <w:spacing w:line="276" w:lineRule="auto"/>
        <w:jc w:val="both"/>
        <w:rPr>
          <w:sz w:val="28"/>
          <w:szCs w:val="28"/>
        </w:rPr>
      </w:pPr>
      <w:r w:rsidRPr="0052012F">
        <w:rPr>
          <w:sz w:val="28"/>
          <w:szCs w:val="28"/>
        </w:rPr>
        <w:t>ПОСТАНОВЛЯЕТ:</w:t>
      </w:r>
    </w:p>
    <w:p w:rsidR="001D0DBB" w:rsidRPr="0052012F" w:rsidRDefault="001D0DBB" w:rsidP="0052012F">
      <w:pPr>
        <w:spacing w:line="276" w:lineRule="auto"/>
        <w:ind w:firstLine="567"/>
        <w:jc w:val="both"/>
        <w:rPr>
          <w:sz w:val="28"/>
          <w:szCs w:val="28"/>
        </w:rPr>
      </w:pPr>
    </w:p>
    <w:p w:rsidR="001D0DBB" w:rsidRPr="0052012F" w:rsidRDefault="00721E55" w:rsidP="0052012F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012F">
        <w:rPr>
          <w:sz w:val="28"/>
          <w:szCs w:val="28"/>
        </w:rPr>
        <w:t xml:space="preserve">1. </w:t>
      </w:r>
      <w:r w:rsidR="001D0DBB" w:rsidRPr="0052012F">
        <w:rPr>
          <w:sz w:val="28"/>
          <w:szCs w:val="28"/>
        </w:rPr>
        <w:t xml:space="preserve">Утвердить прилагаемый перечень объектов, находящихся в собственности Александровского муниципального </w:t>
      </w:r>
      <w:r w:rsidR="00CC150A">
        <w:rPr>
          <w:sz w:val="28"/>
          <w:szCs w:val="28"/>
        </w:rPr>
        <w:t>округа</w:t>
      </w:r>
      <w:r w:rsidR="001D0DBB" w:rsidRPr="0052012F">
        <w:rPr>
          <w:sz w:val="28"/>
          <w:szCs w:val="28"/>
        </w:rPr>
        <w:t xml:space="preserve"> Ставропольского края, в отношении которых планируется заключение концессионных соглашений (далее – перечень объектов, в отношении которых планируется заключение концессионных соглашений).</w:t>
      </w:r>
    </w:p>
    <w:p w:rsidR="001D0DBB" w:rsidRPr="0052012F" w:rsidRDefault="00721E55" w:rsidP="0052012F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2012F">
        <w:rPr>
          <w:sz w:val="28"/>
          <w:szCs w:val="28"/>
        </w:rPr>
        <w:t xml:space="preserve">2. </w:t>
      </w:r>
      <w:r w:rsidR="001D0DBB" w:rsidRPr="0052012F">
        <w:rPr>
          <w:sz w:val="28"/>
          <w:szCs w:val="28"/>
        </w:rPr>
        <w:t xml:space="preserve">Разместить перечень объектов, в отношении которых планируется заключение концессионных соглашений, в информационно-телекоммуникационной сети Интернет на официальном сайте торгов </w:t>
      </w:r>
      <w:hyperlink r:id="rId9" w:history="1">
        <w:r w:rsidR="001D0DBB" w:rsidRPr="0052012F">
          <w:rPr>
            <w:rStyle w:val="a3"/>
            <w:color w:val="000000" w:themeColor="text1"/>
            <w:sz w:val="28"/>
            <w:szCs w:val="28"/>
            <w:u w:val="none"/>
          </w:rPr>
          <w:t>www.torgi.gov.ru</w:t>
        </w:r>
      </w:hyperlink>
      <w:r w:rsidR="001D0DBB" w:rsidRPr="0052012F">
        <w:rPr>
          <w:color w:val="000000" w:themeColor="text1"/>
          <w:sz w:val="28"/>
          <w:szCs w:val="28"/>
        </w:rPr>
        <w:t>.</w:t>
      </w:r>
      <w:r w:rsidR="001D0DBB" w:rsidRPr="0052012F">
        <w:rPr>
          <w:sz w:val="28"/>
          <w:szCs w:val="28"/>
        </w:rPr>
        <w:t xml:space="preserve"> и  официальном сайте администрации Александровского муниципального </w:t>
      </w:r>
      <w:r w:rsidR="00CC150A">
        <w:rPr>
          <w:sz w:val="28"/>
          <w:szCs w:val="28"/>
        </w:rPr>
        <w:t>округа</w:t>
      </w:r>
      <w:r w:rsidR="001D0DBB" w:rsidRPr="0052012F">
        <w:rPr>
          <w:sz w:val="28"/>
          <w:szCs w:val="28"/>
        </w:rPr>
        <w:t xml:space="preserve"> Ставропольского края в сети «Интернет» aleksadmin.ru. </w:t>
      </w:r>
    </w:p>
    <w:p w:rsidR="0052012F" w:rsidRPr="0052012F" w:rsidRDefault="0052012F" w:rsidP="0052012F">
      <w:pPr>
        <w:pStyle w:val="af4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52012F">
        <w:rPr>
          <w:sz w:val="28"/>
          <w:szCs w:val="28"/>
        </w:rPr>
        <w:t>Признать утратившим силу</w:t>
      </w:r>
      <w:r w:rsidRPr="0052012F">
        <w:rPr>
          <w:b/>
          <w:sz w:val="28"/>
          <w:szCs w:val="28"/>
        </w:rPr>
        <w:t xml:space="preserve"> </w:t>
      </w:r>
      <w:r w:rsidRPr="0052012F">
        <w:rPr>
          <w:sz w:val="28"/>
          <w:szCs w:val="28"/>
        </w:rPr>
        <w:t>постановление администрации Александровского муниципального района Ставропольского края от 2</w:t>
      </w:r>
      <w:r w:rsidR="00CC150A">
        <w:rPr>
          <w:sz w:val="28"/>
          <w:szCs w:val="28"/>
        </w:rPr>
        <w:t>7</w:t>
      </w:r>
      <w:r w:rsidRPr="0052012F">
        <w:rPr>
          <w:sz w:val="28"/>
          <w:szCs w:val="28"/>
        </w:rPr>
        <w:t xml:space="preserve"> </w:t>
      </w:r>
      <w:r w:rsidR="00CC150A">
        <w:rPr>
          <w:sz w:val="28"/>
          <w:szCs w:val="28"/>
        </w:rPr>
        <w:t>июля</w:t>
      </w:r>
      <w:r w:rsidRPr="0052012F">
        <w:rPr>
          <w:sz w:val="28"/>
          <w:szCs w:val="28"/>
        </w:rPr>
        <w:t xml:space="preserve">  2017 г. №</w:t>
      </w:r>
      <w:r w:rsidR="00CC150A">
        <w:rPr>
          <w:sz w:val="28"/>
          <w:szCs w:val="28"/>
        </w:rPr>
        <w:t>471</w:t>
      </w:r>
      <w:r w:rsidRPr="0052012F">
        <w:rPr>
          <w:sz w:val="28"/>
          <w:szCs w:val="28"/>
        </w:rPr>
        <w:t xml:space="preserve"> «</w:t>
      </w:r>
      <w:r w:rsidR="00CC150A" w:rsidRPr="00721E55">
        <w:rPr>
          <w:sz w:val="28"/>
        </w:rPr>
        <w:t xml:space="preserve">Об утверждении перечня объектов, находящихся в собственности </w:t>
      </w:r>
      <w:r w:rsidR="00CC150A">
        <w:rPr>
          <w:sz w:val="28"/>
        </w:rPr>
        <w:t>Алек</w:t>
      </w:r>
      <w:r w:rsidR="00CC150A" w:rsidRPr="00721E55">
        <w:rPr>
          <w:sz w:val="28"/>
        </w:rPr>
        <w:t xml:space="preserve">сандровского муниципального </w:t>
      </w:r>
      <w:r w:rsidR="00CC150A">
        <w:rPr>
          <w:sz w:val="28"/>
        </w:rPr>
        <w:t>района</w:t>
      </w:r>
      <w:r w:rsidR="00CC150A" w:rsidRPr="00721E55">
        <w:rPr>
          <w:sz w:val="28"/>
        </w:rPr>
        <w:t xml:space="preserve"> Ставропольского края, в</w:t>
      </w:r>
      <w:r w:rsidR="00CC150A">
        <w:rPr>
          <w:sz w:val="28"/>
        </w:rPr>
        <w:t xml:space="preserve"> отно</w:t>
      </w:r>
      <w:r w:rsidR="00CC150A" w:rsidRPr="00721E55">
        <w:rPr>
          <w:sz w:val="28"/>
        </w:rPr>
        <w:t>шении</w:t>
      </w:r>
      <w:r w:rsidR="00CC150A">
        <w:rPr>
          <w:sz w:val="28"/>
        </w:rPr>
        <w:t xml:space="preserve"> </w:t>
      </w:r>
      <w:r w:rsidR="00CC150A" w:rsidRPr="00721E55">
        <w:rPr>
          <w:sz w:val="28"/>
        </w:rPr>
        <w:t>которых планируется заключение  концессионных соглашений</w:t>
      </w:r>
      <w:r w:rsidRPr="0052012F">
        <w:rPr>
          <w:sz w:val="28"/>
          <w:szCs w:val="28"/>
        </w:rPr>
        <w:t>».</w:t>
      </w:r>
    </w:p>
    <w:p w:rsidR="0052012F" w:rsidRPr="0052012F" w:rsidRDefault="0052012F" w:rsidP="0052012F">
      <w:pPr>
        <w:spacing w:line="276" w:lineRule="auto"/>
        <w:ind w:firstLine="567"/>
        <w:jc w:val="both"/>
        <w:rPr>
          <w:sz w:val="28"/>
          <w:szCs w:val="28"/>
        </w:rPr>
      </w:pPr>
    </w:p>
    <w:p w:rsidR="00CC150A" w:rsidRPr="000729CC" w:rsidRDefault="00CC150A" w:rsidP="00CC150A">
      <w:pPr>
        <w:numPr>
          <w:ilvl w:val="0"/>
          <w:numId w:val="12"/>
        </w:numPr>
        <w:tabs>
          <w:tab w:val="left" w:pos="567"/>
        </w:tabs>
        <w:spacing w:before="240" w:line="276" w:lineRule="auto"/>
        <w:ind w:left="0" w:firstLine="567"/>
        <w:jc w:val="both"/>
        <w:rPr>
          <w:sz w:val="28"/>
          <w:szCs w:val="28"/>
        </w:rPr>
      </w:pPr>
      <w:r w:rsidRPr="000729CC">
        <w:rPr>
          <w:sz w:val="28"/>
          <w:szCs w:val="28"/>
        </w:rPr>
        <w:lastRenderedPageBreak/>
        <w:t>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</w:t>
      </w:r>
    </w:p>
    <w:p w:rsidR="00CC150A" w:rsidRPr="000729CC" w:rsidRDefault="00CC150A" w:rsidP="00CC150A">
      <w:pPr>
        <w:numPr>
          <w:ilvl w:val="0"/>
          <w:numId w:val="12"/>
        </w:numPr>
        <w:spacing w:before="240" w:line="276" w:lineRule="auto"/>
        <w:ind w:left="0" w:right="-2" w:firstLine="567"/>
        <w:jc w:val="both"/>
        <w:rPr>
          <w:sz w:val="28"/>
          <w:szCs w:val="28"/>
        </w:rPr>
      </w:pPr>
      <w:r w:rsidRPr="000729CC">
        <w:rPr>
          <w:rStyle w:val="FontStyle12"/>
          <w:sz w:val="28"/>
          <w:szCs w:val="28"/>
        </w:rPr>
        <w:t xml:space="preserve">Настоящее постановление вступает в силу </w:t>
      </w:r>
      <w:r w:rsidRPr="000729CC">
        <w:rPr>
          <w:sz w:val="28"/>
          <w:szCs w:val="28"/>
        </w:rPr>
        <w:t>со дня его подписания.</w:t>
      </w:r>
    </w:p>
    <w:p w:rsidR="00CC150A" w:rsidRPr="000729CC" w:rsidRDefault="00CC150A" w:rsidP="00CC150A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50A" w:rsidRPr="000729CC" w:rsidRDefault="00CC150A" w:rsidP="00CC150A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50A" w:rsidRPr="000729CC" w:rsidRDefault="00CC150A" w:rsidP="00CC150A">
      <w:pPr>
        <w:ind w:right="-425"/>
        <w:rPr>
          <w:sz w:val="28"/>
          <w:szCs w:val="28"/>
        </w:rPr>
      </w:pPr>
      <w:r w:rsidRPr="000729CC">
        <w:rPr>
          <w:rFonts w:eastAsia="Batang"/>
          <w:sz w:val="28"/>
          <w:szCs w:val="28"/>
        </w:rPr>
        <w:t>Глава  Александровского                                                                                              муниципального  округа                                                                                            Ставропольского края                                                                      Л.А. Маковская</w:t>
      </w:r>
    </w:p>
    <w:p w:rsidR="00CC150A" w:rsidRPr="000729CC" w:rsidRDefault="00CC150A" w:rsidP="00CC150A">
      <w:pPr>
        <w:jc w:val="both"/>
        <w:outlineLvl w:val="0"/>
        <w:rPr>
          <w:sz w:val="28"/>
          <w:szCs w:val="28"/>
        </w:rPr>
      </w:pPr>
    </w:p>
    <w:p w:rsidR="00CC150A" w:rsidRPr="000729CC" w:rsidRDefault="00CC150A" w:rsidP="00CC150A">
      <w:pPr>
        <w:outlineLvl w:val="0"/>
        <w:rPr>
          <w:sz w:val="28"/>
          <w:szCs w:val="28"/>
        </w:rPr>
      </w:pPr>
    </w:p>
    <w:p w:rsidR="00CC150A" w:rsidRPr="000729CC" w:rsidRDefault="00CC150A" w:rsidP="00CC150A">
      <w:pPr>
        <w:outlineLvl w:val="0"/>
        <w:rPr>
          <w:sz w:val="28"/>
          <w:szCs w:val="28"/>
        </w:rPr>
      </w:pPr>
    </w:p>
    <w:p w:rsidR="00CC150A" w:rsidRPr="000729CC" w:rsidRDefault="00CC150A" w:rsidP="00CC150A">
      <w:pPr>
        <w:outlineLvl w:val="0"/>
        <w:rPr>
          <w:sz w:val="28"/>
          <w:szCs w:val="28"/>
        </w:rPr>
      </w:pPr>
    </w:p>
    <w:p w:rsidR="00CC150A" w:rsidRDefault="00CC150A" w:rsidP="00CC150A">
      <w:pPr>
        <w:jc w:val="both"/>
        <w:outlineLvl w:val="0"/>
        <w:rPr>
          <w:sz w:val="28"/>
          <w:szCs w:val="28"/>
        </w:rPr>
      </w:pPr>
    </w:p>
    <w:p w:rsidR="00CC150A" w:rsidRDefault="00CC150A" w:rsidP="00CC150A">
      <w:pPr>
        <w:jc w:val="both"/>
        <w:outlineLvl w:val="0"/>
        <w:rPr>
          <w:sz w:val="28"/>
          <w:szCs w:val="28"/>
        </w:rPr>
      </w:pPr>
    </w:p>
    <w:p w:rsidR="00CC150A" w:rsidRDefault="00CC150A" w:rsidP="00CC150A">
      <w:pPr>
        <w:jc w:val="both"/>
        <w:outlineLvl w:val="0"/>
        <w:rPr>
          <w:sz w:val="28"/>
          <w:szCs w:val="28"/>
        </w:rPr>
      </w:pPr>
    </w:p>
    <w:p w:rsidR="00CC150A" w:rsidRDefault="00CC150A" w:rsidP="00CC150A">
      <w:pPr>
        <w:jc w:val="both"/>
        <w:outlineLvl w:val="0"/>
        <w:rPr>
          <w:sz w:val="28"/>
          <w:szCs w:val="28"/>
        </w:rPr>
      </w:pPr>
    </w:p>
    <w:p w:rsidR="00CC150A" w:rsidRPr="000729CC" w:rsidRDefault="00CC150A" w:rsidP="00CC150A">
      <w:pPr>
        <w:jc w:val="both"/>
        <w:outlineLvl w:val="0"/>
        <w:rPr>
          <w:sz w:val="28"/>
          <w:szCs w:val="28"/>
        </w:rPr>
      </w:pPr>
      <w:r w:rsidRPr="000729CC">
        <w:rPr>
          <w:sz w:val="28"/>
          <w:szCs w:val="28"/>
        </w:rPr>
        <w:t xml:space="preserve">Проект вносит: </w:t>
      </w:r>
    </w:p>
    <w:p w:rsidR="00CC150A" w:rsidRPr="000729CC" w:rsidRDefault="00CC150A" w:rsidP="00CC150A">
      <w:pPr>
        <w:rPr>
          <w:sz w:val="28"/>
          <w:szCs w:val="28"/>
          <w:u w:val="single"/>
        </w:rPr>
      </w:pPr>
    </w:p>
    <w:p w:rsidR="00CC150A" w:rsidRPr="000729CC" w:rsidRDefault="00CC150A" w:rsidP="00CC150A">
      <w:pPr>
        <w:outlineLvl w:val="0"/>
        <w:rPr>
          <w:sz w:val="28"/>
          <w:szCs w:val="28"/>
        </w:rPr>
      </w:pPr>
      <w:r w:rsidRPr="000729CC">
        <w:rPr>
          <w:sz w:val="28"/>
          <w:szCs w:val="28"/>
        </w:rPr>
        <w:t xml:space="preserve">Первый заместитель главы администрации </w:t>
      </w:r>
    </w:p>
    <w:p w:rsidR="00CC150A" w:rsidRPr="000729CC" w:rsidRDefault="00CC150A" w:rsidP="00CC150A">
      <w:pPr>
        <w:outlineLvl w:val="0"/>
        <w:rPr>
          <w:sz w:val="28"/>
          <w:szCs w:val="28"/>
          <w:u w:val="single"/>
        </w:rPr>
      </w:pPr>
      <w:r w:rsidRPr="000729CC">
        <w:rPr>
          <w:sz w:val="28"/>
          <w:szCs w:val="28"/>
        </w:rPr>
        <w:t xml:space="preserve">Александровского муниципального округа </w:t>
      </w:r>
      <w:r w:rsidRPr="000729CC">
        <w:rPr>
          <w:sz w:val="28"/>
          <w:szCs w:val="28"/>
        </w:rPr>
        <w:tab/>
      </w:r>
      <w:r w:rsidRPr="000729CC">
        <w:rPr>
          <w:sz w:val="28"/>
          <w:szCs w:val="28"/>
        </w:rPr>
        <w:tab/>
      </w:r>
      <w:r w:rsidRPr="000729CC">
        <w:rPr>
          <w:sz w:val="28"/>
          <w:szCs w:val="28"/>
        </w:rPr>
        <w:tab/>
        <w:t>В.И. Ермошкин</w:t>
      </w:r>
    </w:p>
    <w:p w:rsidR="00CC150A" w:rsidRPr="000729CC" w:rsidRDefault="00CC150A" w:rsidP="00CC150A">
      <w:pPr>
        <w:outlineLvl w:val="0"/>
        <w:rPr>
          <w:sz w:val="28"/>
          <w:szCs w:val="28"/>
          <w:u w:val="single"/>
        </w:rPr>
      </w:pPr>
    </w:p>
    <w:p w:rsidR="00CC150A" w:rsidRPr="000729CC" w:rsidRDefault="00CC150A" w:rsidP="00CC150A">
      <w:pPr>
        <w:outlineLvl w:val="0"/>
        <w:rPr>
          <w:sz w:val="28"/>
          <w:szCs w:val="28"/>
        </w:rPr>
      </w:pPr>
    </w:p>
    <w:p w:rsidR="00CC150A" w:rsidRPr="000729CC" w:rsidRDefault="00CC150A" w:rsidP="00CC150A">
      <w:pPr>
        <w:outlineLvl w:val="0"/>
        <w:rPr>
          <w:sz w:val="28"/>
          <w:szCs w:val="28"/>
        </w:rPr>
      </w:pPr>
      <w:r w:rsidRPr="000729CC">
        <w:rPr>
          <w:sz w:val="28"/>
          <w:szCs w:val="28"/>
        </w:rPr>
        <w:t xml:space="preserve">Проект визируют:   </w:t>
      </w:r>
    </w:p>
    <w:p w:rsidR="00CC150A" w:rsidRPr="000729CC" w:rsidRDefault="00CC150A" w:rsidP="00CC150A">
      <w:pPr>
        <w:rPr>
          <w:sz w:val="28"/>
          <w:szCs w:val="28"/>
        </w:rPr>
      </w:pPr>
      <w:r w:rsidRPr="000729CC">
        <w:rPr>
          <w:sz w:val="28"/>
          <w:szCs w:val="28"/>
        </w:rPr>
        <w:t xml:space="preserve"> </w:t>
      </w:r>
    </w:p>
    <w:p w:rsidR="00CC150A" w:rsidRPr="000729CC" w:rsidRDefault="00CC150A" w:rsidP="00CC150A">
      <w:pPr>
        <w:rPr>
          <w:sz w:val="28"/>
          <w:szCs w:val="28"/>
        </w:rPr>
      </w:pPr>
      <w:r w:rsidRPr="000729CC">
        <w:rPr>
          <w:sz w:val="28"/>
          <w:szCs w:val="28"/>
        </w:rPr>
        <w:t xml:space="preserve">Управляющий делами администрации                                      Ю.В. Иванова     </w:t>
      </w:r>
    </w:p>
    <w:p w:rsidR="00CC150A" w:rsidRPr="000729CC" w:rsidRDefault="00CC150A" w:rsidP="00CC150A">
      <w:pPr>
        <w:outlineLvl w:val="0"/>
        <w:rPr>
          <w:sz w:val="28"/>
          <w:szCs w:val="28"/>
        </w:rPr>
      </w:pPr>
    </w:p>
    <w:p w:rsidR="00CC150A" w:rsidRPr="000729CC" w:rsidRDefault="00CC150A" w:rsidP="00CC150A">
      <w:pPr>
        <w:outlineLvl w:val="0"/>
        <w:rPr>
          <w:sz w:val="28"/>
          <w:szCs w:val="28"/>
        </w:rPr>
      </w:pPr>
      <w:r w:rsidRPr="000729CC">
        <w:rPr>
          <w:sz w:val="28"/>
          <w:szCs w:val="28"/>
        </w:rPr>
        <w:t xml:space="preserve">Начальник юридического отдела                                              </w:t>
      </w:r>
    </w:p>
    <w:p w:rsidR="00CC150A" w:rsidRPr="000729CC" w:rsidRDefault="00CC150A" w:rsidP="00CC150A">
      <w:pPr>
        <w:rPr>
          <w:sz w:val="28"/>
          <w:szCs w:val="28"/>
        </w:rPr>
      </w:pPr>
      <w:r w:rsidRPr="000729CC">
        <w:rPr>
          <w:sz w:val="28"/>
          <w:szCs w:val="28"/>
        </w:rPr>
        <w:t>администрации                                                                             Т.А. Софронова</w:t>
      </w:r>
      <w:r w:rsidRPr="000729CC">
        <w:rPr>
          <w:sz w:val="28"/>
          <w:szCs w:val="28"/>
        </w:rPr>
        <w:tab/>
      </w:r>
    </w:p>
    <w:p w:rsidR="00CC150A" w:rsidRPr="000729CC" w:rsidRDefault="00CC150A" w:rsidP="00CC150A">
      <w:pPr>
        <w:rPr>
          <w:sz w:val="28"/>
          <w:szCs w:val="28"/>
        </w:rPr>
      </w:pPr>
    </w:p>
    <w:p w:rsidR="00CC150A" w:rsidRPr="000729CC" w:rsidRDefault="00CC150A" w:rsidP="00CC150A">
      <w:pPr>
        <w:outlineLvl w:val="0"/>
        <w:rPr>
          <w:sz w:val="28"/>
          <w:szCs w:val="28"/>
        </w:rPr>
      </w:pPr>
      <w:r w:rsidRPr="000729CC">
        <w:rPr>
          <w:sz w:val="28"/>
          <w:szCs w:val="28"/>
        </w:rPr>
        <w:t>Проект подготовил:</w:t>
      </w:r>
    </w:p>
    <w:p w:rsidR="00CC150A" w:rsidRPr="000729CC" w:rsidRDefault="00CC150A" w:rsidP="00CC150A">
      <w:pPr>
        <w:outlineLvl w:val="0"/>
        <w:rPr>
          <w:sz w:val="28"/>
          <w:szCs w:val="28"/>
          <w:u w:val="single"/>
        </w:rPr>
      </w:pPr>
    </w:p>
    <w:p w:rsidR="00CC150A" w:rsidRPr="000729CC" w:rsidRDefault="00CC150A" w:rsidP="00CC150A">
      <w:pPr>
        <w:outlineLvl w:val="0"/>
        <w:rPr>
          <w:sz w:val="28"/>
          <w:szCs w:val="28"/>
        </w:rPr>
      </w:pPr>
      <w:r w:rsidRPr="000729CC">
        <w:rPr>
          <w:sz w:val="28"/>
          <w:szCs w:val="28"/>
        </w:rPr>
        <w:t xml:space="preserve">Начальник отдела экономического                                              </w:t>
      </w:r>
    </w:p>
    <w:p w:rsidR="00941D28" w:rsidRPr="001D0DBB" w:rsidRDefault="00CC150A" w:rsidP="00CC150A">
      <w:pPr>
        <w:jc w:val="right"/>
        <w:rPr>
          <w:sz w:val="28"/>
          <w:szCs w:val="28"/>
        </w:rPr>
      </w:pPr>
      <w:r w:rsidRPr="000729CC">
        <w:rPr>
          <w:sz w:val="28"/>
          <w:szCs w:val="28"/>
        </w:rPr>
        <w:t>развития администрации                                                            Е.А. Мацагорова</w:t>
      </w:r>
    </w:p>
    <w:p w:rsidR="004649DB" w:rsidRPr="001D0DBB" w:rsidRDefault="004649DB" w:rsidP="00AB7FA7">
      <w:pPr>
        <w:jc w:val="right"/>
        <w:rPr>
          <w:sz w:val="28"/>
          <w:szCs w:val="28"/>
        </w:rPr>
        <w:sectPr w:rsidR="004649DB" w:rsidRPr="001D0DBB" w:rsidSect="00CC150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9"/>
        <w:gridCol w:w="5676"/>
      </w:tblGrid>
      <w:tr w:rsidR="00721E55" w:rsidTr="00721E55">
        <w:tc>
          <w:tcPr>
            <w:tcW w:w="9464" w:type="dxa"/>
          </w:tcPr>
          <w:p w:rsidR="00721E55" w:rsidRDefault="00721E55" w:rsidP="00721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7" w:type="dxa"/>
          </w:tcPr>
          <w:p w:rsidR="00721E55" w:rsidRDefault="00721E55" w:rsidP="007D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21E55" w:rsidRDefault="00721E55" w:rsidP="007D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21E55" w:rsidRDefault="00721E55" w:rsidP="007D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Александровского муниципального</w:t>
            </w:r>
          </w:p>
          <w:p w:rsidR="00721E55" w:rsidRDefault="00721E55" w:rsidP="007D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C150A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 Ставропольского края</w:t>
            </w:r>
          </w:p>
          <w:p w:rsidR="00721E55" w:rsidRDefault="003D6A64" w:rsidP="007D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721E5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</w:t>
            </w:r>
            <w:r w:rsidR="00721E55">
              <w:rPr>
                <w:sz w:val="28"/>
                <w:szCs w:val="28"/>
              </w:rPr>
              <w:t xml:space="preserve"> </w:t>
            </w:r>
            <w:r w:rsidR="00C41082">
              <w:rPr>
                <w:sz w:val="28"/>
                <w:szCs w:val="28"/>
              </w:rPr>
              <w:t>ию</w:t>
            </w:r>
            <w:r w:rsidR="00CC150A">
              <w:rPr>
                <w:sz w:val="28"/>
                <w:szCs w:val="28"/>
              </w:rPr>
              <w:t>н</w:t>
            </w:r>
            <w:r w:rsidR="00C41082">
              <w:rPr>
                <w:sz w:val="28"/>
                <w:szCs w:val="28"/>
              </w:rPr>
              <w:t>я</w:t>
            </w:r>
            <w:r w:rsidR="00721E55">
              <w:rPr>
                <w:sz w:val="28"/>
                <w:szCs w:val="28"/>
              </w:rPr>
              <w:t xml:space="preserve"> 20</w:t>
            </w:r>
            <w:r w:rsidR="00CC150A">
              <w:rPr>
                <w:sz w:val="28"/>
                <w:szCs w:val="28"/>
              </w:rPr>
              <w:t>22</w:t>
            </w:r>
            <w:r w:rsidR="00721E55">
              <w:rPr>
                <w:sz w:val="28"/>
                <w:szCs w:val="28"/>
              </w:rPr>
              <w:t>г. №</w:t>
            </w:r>
            <w:r w:rsidR="003877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617</w:t>
            </w:r>
            <w:r w:rsidR="00CC150A">
              <w:rPr>
                <w:sz w:val="28"/>
                <w:szCs w:val="28"/>
              </w:rPr>
              <w:t>_</w:t>
            </w:r>
            <w:r w:rsidR="00721E55">
              <w:rPr>
                <w:sz w:val="28"/>
                <w:szCs w:val="28"/>
              </w:rPr>
              <w:t xml:space="preserve"> </w:t>
            </w:r>
            <w:r w:rsidR="00C41082">
              <w:rPr>
                <w:sz w:val="28"/>
                <w:szCs w:val="28"/>
              </w:rPr>
              <w:t>____</w:t>
            </w:r>
          </w:p>
          <w:p w:rsidR="00721E55" w:rsidRDefault="00721E55" w:rsidP="00721E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1E55" w:rsidRDefault="00721E55" w:rsidP="00721E55">
      <w:pPr>
        <w:jc w:val="center"/>
        <w:rPr>
          <w:sz w:val="28"/>
          <w:szCs w:val="28"/>
        </w:rPr>
      </w:pPr>
      <w:r w:rsidRPr="001D0DBB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1D0DBB">
        <w:rPr>
          <w:sz w:val="28"/>
          <w:szCs w:val="28"/>
        </w:rPr>
        <w:t>ОБЪЕКТОВ</w:t>
      </w:r>
      <w:r w:rsidR="001D0DBB" w:rsidRPr="001D0DBB">
        <w:rPr>
          <w:sz w:val="28"/>
          <w:szCs w:val="28"/>
        </w:rPr>
        <w:t>,</w:t>
      </w:r>
    </w:p>
    <w:p w:rsidR="00721E55" w:rsidRDefault="001D0DBB" w:rsidP="00721E55">
      <w:pPr>
        <w:jc w:val="center"/>
        <w:rPr>
          <w:sz w:val="28"/>
          <w:szCs w:val="28"/>
        </w:rPr>
      </w:pPr>
      <w:r w:rsidRPr="001D0DBB">
        <w:rPr>
          <w:sz w:val="28"/>
          <w:szCs w:val="28"/>
        </w:rPr>
        <w:t xml:space="preserve">находящихся в собственности Александровского муниципального </w:t>
      </w:r>
      <w:r w:rsidR="00CC150A">
        <w:rPr>
          <w:sz w:val="28"/>
          <w:szCs w:val="28"/>
        </w:rPr>
        <w:t>округ</w:t>
      </w:r>
      <w:r w:rsidRPr="001D0DBB">
        <w:rPr>
          <w:sz w:val="28"/>
          <w:szCs w:val="28"/>
        </w:rPr>
        <w:t>а Ставропольского края,</w:t>
      </w:r>
      <w:r>
        <w:rPr>
          <w:sz w:val="28"/>
          <w:szCs w:val="28"/>
        </w:rPr>
        <w:t xml:space="preserve"> </w:t>
      </w:r>
    </w:p>
    <w:p w:rsidR="00696A2D" w:rsidRDefault="001D0DBB" w:rsidP="00721E55">
      <w:pPr>
        <w:jc w:val="center"/>
        <w:rPr>
          <w:sz w:val="28"/>
          <w:szCs w:val="28"/>
        </w:rPr>
      </w:pPr>
      <w:r w:rsidRPr="001D0DBB">
        <w:rPr>
          <w:sz w:val="28"/>
          <w:szCs w:val="28"/>
        </w:rPr>
        <w:t>в отношении которых планируется заключение концессионных соглашений</w:t>
      </w:r>
    </w:p>
    <w:p w:rsidR="001D0DBB" w:rsidRPr="001D0DBB" w:rsidRDefault="001D0DBB" w:rsidP="00AB4359">
      <w:pPr>
        <w:jc w:val="center"/>
        <w:rPr>
          <w:sz w:val="28"/>
          <w:szCs w:val="28"/>
        </w:rPr>
      </w:pPr>
    </w:p>
    <w:tbl>
      <w:tblPr>
        <w:tblStyle w:val="ad"/>
        <w:tblW w:w="15556" w:type="dxa"/>
        <w:tblLayout w:type="fixed"/>
        <w:tblLook w:val="04A0" w:firstRow="1" w:lastRow="0" w:firstColumn="1" w:lastColumn="0" w:noHBand="0" w:noVBand="1"/>
      </w:tblPr>
      <w:tblGrid>
        <w:gridCol w:w="455"/>
        <w:gridCol w:w="2063"/>
        <w:gridCol w:w="1559"/>
        <w:gridCol w:w="1701"/>
        <w:gridCol w:w="1701"/>
        <w:gridCol w:w="1985"/>
        <w:gridCol w:w="1843"/>
        <w:gridCol w:w="1559"/>
        <w:gridCol w:w="1559"/>
        <w:gridCol w:w="1131"/>
      </w:tblGrid>
      <w:tr w:rsidR="00641714" w:rsidRPr="001D0DBB" w:rsidTr="00AC762B">
        <w:tc>
          <w:tcPr>
            <w:tcW w:w="455" w:type="dxa"/>
          </w:tcPr>
          <w:p w:rsidR="00641714" w:rsidRPr="001D0DBB" w:rsidRDefault="00641714" w:rsidP="0028429A">
            <w:pPr>
              <w:jc w:val="center"/>
            </w:pPr>
            <w:r w:rsidRPr="001D0DBB">
              <w:t>№ п/п</w:t>
            </w:r>
          </w:p>
        </w:tc>
        <w:tc>
          <w:tcPr>
            <w:tcW w:w="2063" w:type="dxa"/>
          </w:tcPr>
          <w:p w:rsidR="00641714" w:rsidRPr="001D0DBB" w:rsidRDefault="00641714" w:rsidP="00AC762B">
            <w:pPr>
              <w:jc w:val="center"/>
            </w:pPr>
            <w:r w:rsidRPr="001D0DBB">
              <w:t>Наименование создаваемого (реконструируемого) объекта</w:t>
            </w:r>
          </w:p>
        </w:tc>
        <w:tc>
          <w:tcPr>
            <w:tcW w:w="1559" w:type="dxa"/>
          </w:tcPr>
          <w:p w:rsidR="00641714" w:rsidRPr="001D0DBB" w:rsidRDefault="00641714" w:rsidP="00AC762B">
            <w:pPr>
              <w:jc w:val="center"/>
            </w:pPr>
            <w:r w:rsidRPr="001D0DBB">
              <w:t>Муниципальный (городской) округ Ставропольского края</w:t>
            </w:r>
          </w:p>
        </w:tc>
        <w:tc>
          <w:tcPr>
            <w:tcW w:w="1701" w:type="dxa"/>
          </w:tcPr>
          <w:p w:rsidR="00641714" w:rsidRPr="001D0DBB" w:rsidRDefault="00641714" w:rsidP="00AC762B">
            <w:pPr>
              <w:jc w:val="center"/>
            </w:pPr>
            <w:r w:rsidRPr="001D0DBB">
              <w:t>Описание услуг (деятельности), предусмотренных в рамках эксплуатации объектов</w:t>
            </w:r>
          </w:p>
        </w:tc>
        <w:tc>
          <w:tcPr>
            <w:tcW w:w="1701" w:type="dxa"/>
          </w:tcPr>
          <w:p w:rsidR="00AC762B" w:rsidRDefault="00641714" w:rsidP="00AC762B">
            <w:pPr>
              <w:jc w:val="center"/>
            </w:pPr>
            <w:r w:rsidRPr="001D0DBB">
              <w:t>Территориальное</w:t>
            </w:r>
          </w:p>
          <w:p w:rsidR="00641714" w:rsidRPr="001D0DBB" w:rsidRDefault="00641714" w:rsidP="00AC762B">
            <w:pPr>
              <w:jc w:val="center"/>
            </w:pPr>
            <w:r w:rsidRPr="001D0DBB">
              <w:t>местоположение объекта</w:t>
            </w:r>
          </w:p>
        </w:tc>
        <w:tc>
          <w:tcPr>
            <w:tcW w:w="1985" w:type="dxa"/>
          </w:tcPr>
          <w:p w:rsidR="00491392" w:rsidRDefault="00641714" w:rsidP="00C636AE">
            <w:pPr>
              <w:jc w:val="center"/>
            </w:pPr>
            <w:r w:rsidRPr="001D0DBB">
              <w:t xml:space="preserve">Описание и </w:t>
            </w:r>
          </w:p>
          <w:p w:rsidR="00641714" w:rsidRPr="001D0DBB" w:rsidRDefault="00641714" w:rsidP="00C636AE">
            <w:pPr>
              <w:jc w:val="center"/>
            </w:pPr>
            <w:r w:rsidRPr="001D0DBB">
              <w:t>состав объекта</w:t>
            </w:r>
          </w:p>
        </w:tc>
        <w:tc>
          <w:tcPr>
            <w:tcW w:w="1843" w:type="dxa"/>
          </w:tcPr>
          <w:p w:rsidR="00491392" w:rsidRDefault="00641714" w:rsidP="00AC762B">
            <w:pPr>
              <w:jc w:val="center"/>
            </w:pPr>
            <w:r w:rsidRPr="001D0DBB">
              <w:t>Тип работ</w:t>
            </w:r>
          </w:p>
          <w:p w:rsidR="00641714" w:rsidRPr="001D0DBB" w:rsidRDefault="00641714" w:rsidP="00AC762B">
            <w:pPr>
              <w:jc w:val="center"/>
            </w:pPr>
            <w:r w:rsidRPr="001D0DBB">
              <w:t>(строительство/реконструкция)</w:t>
            </w:r>
          </w:p>
        </w:tc>
        <w:tc>
          <w:tcPr>
            <w:tcW w:w="1559" w:type="dxa"/>
          </w:tcPr>
          <w:p w:rsidR="00641714" w:rsidRPr="001D0DBB" w:rsidRDefault="00641714" w:rsidP="00C636AE">
            <w:pPr>
              <w:jc w:val="center"/>
            </w:pPr>
            <w:r w:rsidRPr="001D0DBB">
              <w:t>Необходимый размер внесения бюджетных средств на создание (реконструкцию) объекта, тыс. рублей</w:t>
            </w:r>
          </w:p>
        </w:tc>
        <w:tc>
          <w:tcPr>
            <w:tcW w:w="1559" w:type="dxa"/>
          </w:tcPr>
          <w:p w:rsidR="00491392" w:rsidRDefault="00641714" w:rsidP="00AB4359">
            <w:pPr>
              <w:jc w:val="center"/>
            </w:pPr>
            <w:r w:rsidRPr="001D0DBB">
              <w:t xml:space="preserve">Размер </w:t>
            </w:r>
          </w:p>
          <w:p w:rsidR="00641714" w:rsidRPr="001D0DBB" w:rsidRDefault="00641714" w:rsidP="00AB4359">
            <w:pPr>
              <w:jc w:val="center"/>
            </w:pPr>
            <w:r w:rsidRPr="001D0DBB">
              <w:t>бюджетных средств, предусматриваемых на создание (реконструкцию) объекта, тыс. рублей</w:t>
            </w:r>
          </w:p>
        </w:tc>
        <w:tc>
          <w:tcPr>
            <w:tcW w:w="1131" w:type="dxa"/>
          </w:tcPr>
          <w:p w:rsidR="00641714" w:rsidRPr="001D0DBB" w:rsidRDefault="00641714" w:rsidP="00C636AE">
            <w:pPr>
              <w:jc w:val="center"/>
            </w:pPr>
            <w:r w:rsidRPr="001D0DBB">
              <w:t>Сроки создания (реконструкции) объекта</w:t>
            </w:r>
          </w:p>
        </w:tc>
      </w:tr>
      <w:tr w:rsidR="00641714" w:rsidRPr="00AB5C97" w:rsidTr="00AC762B">
        <w:tc>
          <w:tcPr>
            <w:tcW w:w="455" w:type="dxa"/>
          </w:tcPr>
          <w:p w:rsidR="00641714" w:rsidRPr="001D0DBB" w:rsidRDefault="00641714" w:rsidP="00AB5C97">
            <w:pPr>
              <w:jc w:val="center"/>
            </w:pPr>
            <w:r w:rsidRPr="001D0DBB">
              <w:t>1</w:t>
            </w:r>
          </w:p>
        </w:tc>
        <w:tc>
          <w:tcPr>
            <w:tcW w:w="2063" w:type="dxa"/>
          </w:tcPr>
          <w:p w:rsidR="00641714" w:rsidRPr="001D0DBB" w:rsidRDefault="00641714" w:rsidP="00AC762B">
            <w:pPr>
              <w:jc w:val="center"/>
            </w:pPr>
            <w:r w:rsidRPr="001D0DBB">
              <w:t>2</w:t>
            </w:r>
          </w:p>
        </w:tc>
        <w:tc>
          <w:tcPr>
            <w:tcW w:w="1559" w:type="dxa"/>
          </w:tcPr>
          <w:p w:rsidR="00641714" w:rsidRPr="001D0DBB" w:rsidRDefault="00641714" w:rsidP="00AC762B">
            <w:pPr>
              <w:jc w:val="center"/>
            </w:pPr>
            <w:r w:rsidRPr="001D0DBB">
              <w:t>3</w:t>
            </w:r>
          </w:p>
        </w:tc>
        <w:tc>
          <w:tcPr>
            <w:tcW w:w="1701" w:type="dxa"/>
          </w:tcPr>
          <w:p w:rsidR="00641714" w:rsidRPr="001D0DBB" w:rsidRDefault="00641714" w:rsidP="00AC762B">
            <w:pPr>
              <w:jc w:val="center"/>
            </w:pPr>
            <w:r w:rsidRPr="001D0DBB">
              <w:t>4</w:t>
            </w:r>
          </w:p>
        </w:tc>
        <w:tc>
          <w:tcPr>
            <w:tcW w:w="1701" w:type="dxa"/>
          </w:tcPr>
          <w:p w:rsidR="00641714" w:rsidRPr="001D0DBB" w:rsidRDefault="00641714" w:rsidP="00AC762B">
            <w:pPr>
              <w:jc w:val="center"/>
            </w:pPr>
            <w:r w:rsidRPr="001D0DBB">
              <w:t>5</w:t>
            </w:r>
          </w:p>
        </w:tc>
        <w:tc>
          <w:tcPr>
            <w:tcW w:w="1985" w:type="dxa"/>
          </w:tcPr>
          <w:p w:rsidR="00641714" w:rsidRPr="001D0DBB" w:rsidRDefault="00641714" w:rsidP="00AB5C97">
            <w:pPr>
              <w:jc w:val="center"/>
            </w:pPr>
            <w:r w:rsidRPr="001D0DBB">
              <w:t>6</w:t>
            </w:r>
          </w:p>
        </w:tc>
        <w:tc>
          <w:tcPr>
            <w:tcW w:w="1843" w:type="dxa"/>
          </w:tcPr>
          <w:p w:rsidR="00641714" w:rsidRPr="001D0DBB" w:rsidRDefault="00641714" w:rsidP="00AC762B">
            <w:pPr>
              <w:jc w:val="center"/>
            </w:pPr>
            <w:r w:rsidRPr="001D0DBB">
              <w:t>7</w:t>
            </w:r>
          </w:p>
        </w:tc>
        <w:tc>
          <w:tcPr>
            <w:tcW w:w="1559" w:type="dxa"/>
          </w:tcPr>
          <w:p w:rsidR="00641714" w:rsidRPr="001D0DBB" w:rsidRDefault="00641714" w:rsidP="00AB5C97">
            <w:pPr>
              <w:jc w:val="center"/>
            </w:pPr>
            <w:r w:rsidRPr="001D0DBB">
              <w:t>8</w:t>
            </w:r>
          </w:p>
        </w:tc>
        <w:tc>
          <w:tcPr>
            <w:tcW w:w="1559" w:type="dxa"/>
          </w:tcPr>
          <w:p w:rsidR="00641714" w:rsidRPr="001D0DBB" w:rsidRDefault="00641714" w:rsidP="00AB5C97">
            <w:pPr>
              <w:jc w:val="center"/>
            </w:pPr>
            <w:r w:rsidRPr="001D0DBB">
              <w:t>9</w:t>
            </w:r>
          </w:p>
        </w:tc>
        <w:tc>
          <w:tcPr>
            <w:tcW w:w="1131" w:type="dxa"/>
          </w:tcPr>
          <w:p w:rsidR="00641714" w:rsidRPr="001D0DBB" w:rsidRDefault="00641714" w:rsidP="00AB5C97">
            <w:pPr>
              <w:jc w:val="center"/>
            </w:pPr>
            <w:r w:rsidRPr="001D0DBB">
              <w:t>10</w:t>
            </w:r>
          </w:p>
        </w:tc>
      </w:tr>
      <w:tr w:rsidR="00EA5E81" w:rsidRPr="00AB5C97" w:rsidTr="001309B1">
        <w:trPr>
          <w:trHeight w:val="2505"/>
        </w:trPr>
        <w:tc>
          <w:tcPr>
            <w:tcW w:w="455" w:type="dxa"/>
          </w:tcPr>
          <w:p w:rsidR="00EA5E81" w:rsidRPr="007F1547" w:rsidRDefault="00EA5E81" w:rsidP="001D0DBB">
            <w:pPr>
              <w:jc w:val="both"/>
            </w:pPr>
            <w:r>
              <w:t>1</w:t>
            </w:r>
          </w:p>
        </w:tc>
        <w:tc>
          <w:tcPr>
            <w:tcW w:w="2063" w:type="dxa"/>
          </w:tcPr>
          <w:p w:rsidR="00EA5E81" w:rsidRPr="007F1547" w:rsidRDefault="00EA5E81" w:rsidP="00B86CB4">
            <w:pPr>
              <w:jc w:val="both"/>
              <w:rPr>
                <w:color w:val="000000"/>
              </w:rPr>
            </w:pPr>
            <w:r w:rsidRPr="007F1547">
              <w:rPr>
                <w:color w:val="000000"/>
              </w:rPr>
              <w:t>Котельная № 24, Ставропольский край, Александровский район, х. Средний</w:t>
            </w:r>
          </w:p>
        </w:tc>
        <w:tc>
          <w:tcPr>
            <w:tcW w:w="1559" w:type="dxa"/>
          </w:tcPr>
          <w:p w:rsidR="00EA5E81" w:rsidRPr="007F1547" w:rsidRDefault="00EA5E81" w:rsidP="00B86CB4">
            <w:pPr>
              <w:jc w:val="both"/>
              <w:rPr>
                <w:color w:val="000000"/>
              </w:rPr>
            </w:pPr>
            <w:r w:rsidRPr="007F1547">
              <w:rPr>
                <w:color w:val="000000"/>
              </w:rPr>
              <w:t xml:space="preserve">Александровский муниципальный </w:t>
            </w:r>
            <w:r w:rsidR="00056839">
              <w:rPr>
                <w:color w:val="000000"/>
              </w:rPr>
              <w:t>округ</w:t>
            </w:r>
          </w:p>
          <w:p w:rsidR="00EA5E81" w:rsidRPr="007F1547" w:rsidRDefault="00EA5E81" w:rsidP="00B86CB4">
            <w:pPr>
              <w:jc w:val="both"/>
            </w:pPr>
          </w:p>
        </w:tc>
        <w:tc>
          <w:tcPr>
            <w:tcW w:w="1701" w:type="dxa"/>
          </w:tcPr>
          <w:p w:rsidR="00EA5E81" w:rsidRPr="007F1547" w:rsidRDefault="00EA5E81" w:rsidP="00B86CB4">
            <w:pPr>
              <w:ind w:firstLine="32"/>
              <w:jc w:val="both"/>
            </w:pPr>
            <w:r w:rsidRPr="007F1547">
              <w:t>Обеспечение населения муниципального образования Средненского   сельсовета тепловой энергией</w:t>
            </w:r>
          </w:p>
        </w:tc>
        <w:tc>
          <w:tcPr>
            <w:tcW w:w="1701" w:type="dxa"/>
          </w:tcPr>
          <w:p w:rsidR="00EA5E81" w:rsidRPr="007F1547" w:rsidRDefault="00EA5E81" w:rsidP="00B86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7F1547">
              <w:rPr>
                <w:color w:val="000000"/>
              </w:rPr>
              <w:t>. Средний Александровского района</w:t>
            </w:r>
          </w:p>
          <w:p w:rsidR="00EA5E81" w:rsidRPr="007F1547" w:rsidRDefault="00EA5E81" w:rsidP="00B86CB4">
            <w:pPr>
              <w:jc w:val="both"/>
            </w:pPr>
          </w:p>
        </w:tc>
        <w:tc>
          <w:tcPr>
            <w:tcW w:w="1985" w:type="dxa"/>
          </w:tcPr>
          <w:p w:rsidR="00EA5E81" w:rsidRPr="007F1547" w:rsidRDefault="00EA5E81" w:rsidP="00B86CB4">
            <w:pPr>
              <w:jc w:val="both"/>
            </w:pPr>
            <w:r w:rsidRPr="007F1547">
              <w:t>Котельная № 24 хутора Среднего</w:t>
            </w:r>
          </w:p>
        </w:tc>
        <w:tc>
          <w:tcPr>
            <w:tcW w:w="1843" w:type="dxa"/>
          </w:tcPr>
          <w:p w:rsidR="00EA5E81" w:rsidRPr="007F1547" w:rsidRDefault="00EA5E81" w:rsidP="00B86CB4">
            <w:pPr>
              <w:jc w:val="both"/>
            </w:pPr>
            <w:r w:rsidRPr="007F1547">
              <w:t>Модернизация котельной, проектной мощностью 2,55 Гкал/час.</w:t>
            </w:r>
          </w:p>
          <w:p w:rsidR="00EA5E81" w:rsidRPr="007F1547" w:rsidRDefault="00EA5E81" w:rsidP="00B86CB4">
            <w:pPr>
              <w:jc w:val="both"/>
            </w:pPr>
          </w:p>
        </w:tc>
        <w:tc>
          <w:tcPr>
            <w:tcW w:w="1559" w:type="dxa"/>
          </w:tcPr>
          <w:p w:rsidR="00EA5E81" w:rsidRPr="007F1547" w:rsidRDefault="00EA5E81" w:rsidP="00B86CB4">
            <w:pPr>
              <w:jc w:val="center"/>
            </w:pPr>
            <w:r w:rsidRPr="007F1547">
              <w:t>-</w:t>
            </w:r>
          </w:p>
        </w:tc>
        <w:tc>
          <w:tcPr>
            <w:tcW w:w="1559" w:type="dxa"/>
          </w:tcPr>
          <w:p w:rsidR="00EA5E81" w:rsidRPr="007F1547" w:rsidRDefault="00EA5E81" w:rsidP="00B86CB4">
            <w:pPr>
              <w:jc w:val="center"/>
            </w:pPr>
            <w:r w:rsidRPr="007F1547">
              <w:t>-</w:t>
            </w:r>
          </w:p>
        </w:tc>
        <w:tc>
          <w:tcPr>
            <w:tcW w:w="1131" w:type="dxa"/>
          </w:tcPr>
          <w:p w:rsidR="00EA5E81" w:rsidRPr="007F1547" w:rsidRDefault="00EA5E81" w:rsidP="00B86CB4">
            <w:pPr>
              <w:jc w:val="center"/>
            </w:pPr>
            <w:r w:rsidRPr="007F1547">
              <w:t>2 года</w:t>
            </w:r>
          </w:p>
        </w:tc>
      </w:tr>
    </w:tbl>
    <w:p w:rsidR="00056839" w:rsidRPr="000729CC" w:rsidRDefault="00056839" w:rsidP="00056839">
      <w:pPr>
        <w:spacing w:line="240" w:lineRule="exact"/>
      </w:pPr>
    </w:p>
    <w:p w:rsidR="00056839" w:rsidRPr="000729CC" w:rsidRDefault="00056839" w:rsidP="00056839">
      <w:pPr>
        <w:spacing w:line="240" w:lineRule="exact"/>
        <w:outlineLvl w:val="0"/>
        <w:rPr>
          <w:sz w:val="28"/>
          <w:szCs w:val="28"/>
        </w:rPr>
      </w:pPr>
      <w:r w:rsidRPr="000729CC">
        <w:rPr>
          <w:sz w:val="28"/>
          <w:szCs w:val="28"/>
        </w:rPr>
        <w:t xml:space="preserve">Первый заместитель главы администрации </w:t>
      </w:r>
    </w:p>
    <w:p w:rsidR="00056839" w:rsidRPr="000729CC" w:rsidRDefault="00056839" w:rsidP="00056839">
      <w:pPr>
        <w:spacing w:line="240" w:lineRule="exact"/>
        <w:outlineLvl w:val="0"/>
        <w:rPr>
          <w:sz w:val="28"/>
          <w:szCs w:val="28"/>
          <w:u w:val="single"/>
        </w:rPr>
      </w:pPr>
      <w:r w:rsidRPr="000729CC">
        <w:rPr>
          <w:sz w:val="28"/>
          <w:szCs w:val="28"/>
        </w:rPr>
        <w:t xml:space="preserve">Александровского муниципального округа </w:t>
      </w:r>
      <w:r w:rsidRPr="000729CC">
        <w:rPr>
          <w:sz w:val="28"/>
          <w:szCs w:val="28"/>
        </w:rPr>
        <w:tab/>
      </w:r>
      <w:r w:rsidRPr="000729CC">
        <w:rPr>
          <w:sz w:val="28"/>
          <w:szCs w:val="28"/>
        </w:rPr>
        <w:tab/>
      </w:r>
      <w:r w:rsidRPr="000729CC">
        <w:rPr>
          <w:sz w:val="28"/>
          <w:szCs w:val="28"/>
        </w:rPr>
        <w:tab/>
        <w:t xml:space="preserve">                                                                          В.И. Ермошкин</w:t>
      </w:r>
    </w:p>
    <w:p w:rsidR="00056839" w:rsidRPr="000729CC" w:rsidRDefault="00056839" w:rsidP="00056839">
      <w:pPr>
        <w:spacing w:line="240" w:lineRule="exact"/>
        <w:rPr>
          <w:sz w:val="28"/>
          <w:szCs w:val="28"/>
        </w:rPr>
      </w:pPr>
    </w:p>
    <w:p w:rsidR="00056839" w:rsidRPr="000729CC" w:rsidRDefault="00056839" w:rsidP="00056839">
      <w:pPr>
        <w:spacing w:line="240" w:lineRule="exact"/>
        <w:rPr>
          <w:sz w:val="28"/>
          <w:szCs w:val="28"/>
        </w:rPr>
      </w:pPr>
      <w:r w:rsidRPr="000729CC">
        <w:rPr>
          <w:sz w:val="28"/>
          <w:szCs w:val="28"/>
        </w:rPr>
        <w:t>Управляющий делами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Ю.В. Иванова</w:t>
      </w:r>
    </w:p>
    <w:p w:rsidR="00056839" w:rsidRPr="000729CC" w:rsidRDefault="00056839" w:rsidP="00056839">
      <w:pPr>
        <w:spacing w:line="240" w:lineRule="exact"/>
        <w:rPr>
          <w:sz w:val="28"/>
          <w:szCs w:val="28"/>
        </w:rPr>
      </w:pPr>
      <w:r w:rsidRPr="000729CC">
        <w:rPr>
          <w:sz w:val="28"/>
          <w:szCs w:val="28"/>
        </w:rPr>
        <w:t xml:space="preserve"> </w:t>
      </w:r>
    </w:p>
    <w:p w:rsidR="00056839" w:rsidRPr="000729CC" w:rsidRDefault="00056839" w:rsidP="00056839">
      <w:pPr>
        <w:spacing w:line="240" w:lineRule="exact"/>
      </w:pPr>
      <w:r w:rsidRPr="000729CC">
        <w:rPr>
          <w:sz w:val="28"/>
          <w:szCs w:val="28"/>
        </w:rPr>
        <w:t>Начальник юридического                                                                                                                                                                              отдела администрации                                                                                                                                         Т.А. Софронова</w:t>
      </w:r>
    </w:p>
    <w:sectPr w:rsidR="00056839" w:rsidRPr="000729CC" w:rsidSect="00C41082">
      <w:pgSz w:w="16838" w:h="11906" w:orient="landscape"/>
      <w:pgMar w:top="851" w:right="851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85" w:rsidRDefault="00ED3F85" w:rsidP="00FA65C5">
      <w:r>
        <w:separator/>
      </w:r>
    </w:p>
  </w:endnote>
  <w:endnote w:type="continuationSeparator" w:id="0">
    <w:p w:rsidR="00ED3F85" w:rsidRDefault="00ED3F85" w:rsidP="00FA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85" w:rsidRDefault="00ED3F85" w:rsidP="00FA65C5">
      <w:r>
        <w:separator/>
      </w:r>
    </w:p>
  </w:footnote>
  <w:footnote w:type="continuationSeparator" w:id="0">
    <w:p w:rsidR="00ED3F85" w:rsidRDefault="00ED3F85" w:rsidP="00FA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E032E16"/>
    <w:multiLevelType w:val="hybridMultilevel"/>
    <w:tmpl w:val="AC164064"/>
    <w:lvl w:ilvl="0" w:tplc="2A0A334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240175"/>
    <w:multiLevelType w:val="hybridMultilevel"/>
    <w:tmpl w:val="6726BD04"/>
    <w:lvl w:ilvl="0" w:tplc="233E4E7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DF6DE5"/>
    <w:multiLevelType w:val="hybridMultilevel"/>
    <w:tmpl w:val="38C06B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223C2"/>
    <w:multiLevelType w:val="hybridMultilevel"/>
    <w:tmpl w:val="D674AED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32BD"/>
    <w:multiLevelType w:val="hybridMultilevel"/>
    <w:tmpl w:val="65A617FC"/>
    <w:lvl w:ilvl="0" w:tplc="6B5077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711521"/>
    <w:multiLevelType w:val="multilevel"/>
    <w:tmpl w:val="80002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FA2249D"/>
    <w:multiLevelType w:val="hybridMultilevel"/>
    <w:tmpl w:val="6A62AAA6"/>
    <w:lvl w:ilvl="0" w:tplc="A45CD29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B7079A"/>
    <w:multiLevelType w:val="hybridMultilevel"/>
    <w:tmpl w:val="902EC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077E6"/>
    <w:multiLevelType w:val="hybridMultilevel"/>
    <w:tmpl w:val="A89E64DC"/>
    <w:lvl w:ilvl="0" w:tplc="6E1EE97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4A"/>
    <w:rsid w:val="0000582F"/>
    <w:rsid w:val="000076F0"/>
    <w:rsid w:val="00024ACC"/>
    <w:rsid w:val="0002668E"/>
    <w:rsid w:val="00047404"/>
    <w:rsid w:val="00056839"/>
    <w:rsid w:val="000574BC"/>
    <w:rsid w:val="0006418E"/>
    <w:rsid w:val="00066333"/>
    <w:rsid w:val="000879A9"/>
    <w:rsid w:val="000A63FE"/>
    <w:rsid w:val="000B2329"/>
    <w:rsid w:val="000B589D"/>
    <w:rsid w:val="000B5D41"/>
    <w:rsid w:val="000C3C11"/>
    <w:rsid w:val="000D06CC"/>
    <w:rsid w:val="000D7975"/>
    <w:rsid w:val="000D7B82"/>
    <w:rsid w:val="000E43B7"/>
    <w:rsid w:val="000E4864"/>
    <w:rsid w:val="000E7DA0"/>
    <w:rsid w:val="000F75F1"/>
    <w:rsid w:val="00100EE5"/>
    <w:rsid w:val="001016B6"/>
    <w:rsid w:val="00105E3F"/>
    <w:rsid w:val="001202E0"/>
    <w:rsid w:val="00125045"/>
    <w:rsid w:val="00127423"/>
    <w:rsid w:val="001309B1"/>
    <w:rsid w:val="00155185"/>
    <w:rsid w:val="001565C9"/>
    <w:rsid w:val="00171BA4"/>
    <w:rsid w:val="00185FE4"/>
    <w:rsid w:val="00186359"/>
    <w:rsid w:val="00190F5E"/>
    <w:rsid w:val="001968D0"/>
    <w:rsid w:val="001A6854"/>
    <w:rsid w:val="001A77C7"/>
    <w:rsid w:val="001C253C"/>
    <w:rsid w:val="001C2FBB"/>
    <w:rsid w:val="001D0DBB"/>
    <w:rsid w:val="001D662D"/>
    <w:rsid w:val="001D72D4"/>
    <w:rsid w:val="001E4F74"/>
    <w:rsid w:val="001F39FA"/>
    <w:rsid w:val="001F6C4A"/>
    <w:rsid w:val="0020023C"/>
    <w:rsid w:val="00210965"/>
    <w:rsid w:val="002111EB"/>
    <w:rsid w:val="00230726"/>
    <w:rsid w:val="00233B7C"/>
    <w:rsid w:val="00250EF6"/>
    <w:rsid w:val="00265DEA"/>
    <w:rsid w:val="00266816"/>
    <w:rsid w:val="00267CA4"/>
    <w:rsid w:val="00273C5C"/>
    <w:rsid w:val="00275346"/>
    <w:rsid w:val="00283CF2"/>
    <w:rsid w:val="0028429A"/>
    <w:rsid w:val="00285C25"/>
    <w:rsid w:val="00296676"/>
    <w:rsid w:val="002B060F"/>
    <w:rsid w:val="002B289A"/>
    <w:rsid w:val="002C1676"/>
    <w:rsid w:val="002C7BC8"/>
    <w:rsid w:val="002E0D92"/>
    <w:rsid w:val="002E6FB5"/>
    <w:rsid w:val="002F6D5F"/>
    <w:rsid w:val="00300376"/>
    <w:rsid w:val="00323447"/>
    <w:rsid w:val="00323C9B"/>
    <w:rsid w:val="00334EBC"/>
    <w:rsid w:val="00340125"/>
    <w:rsid w:val="00345145"/>
    <w:rsid w:val="00366294"/>
    <w:rsid w:val="003704BF"/>
    <w:rsid w:val="0037301E"/>
    <w:rsid w:val="00376430"/>
    <w:rsid w:val="00382C50"/>
    <w:rsid w:val="00387752"/>
    <w:rsid w:val="00387A36"/>
    <w:rsid w:val="00390EFD"/>
    <w:rsid w:val="003923D5"/>
    <w:rsid w:val="003A5315"/>
    <w:rsid w:val="003B53B8"/>
    <w:rsid w:val="003B585D"/>
    <w:rsid w:val="003B7768"/>
    <w:rsid w:val="003C1653"/>
    <w:rsid w:val="003C6A08"/>
    <w:rsid w:val="003C7FA0"/>
    <w:rsid w:val="003D08BC"/>
    <w:rsid w:val="003D6A64"/>
    <w:rsid w:val="003E1551"/>
    <w:rsid w:val="003E4EE9"/>
    <w:rsid w:val="003F08F4"/>
    <w:rsid w:val="003F5F7D"/>
    <w:rsid w:val="004032DF"/>
    <w:rsid w:val="00405D43"/>
    <w:rsid w:val="00410988"/>
    <w:rsid w:val="00413662"/>
    <w:rsid w:val="00414783"/>
    <w:rsid w:val="0042396B"/>
    <w:rsid w:val="004253D9"/>
    <w:rsid w:val="00436874"/>
    <w:rsid w:val="00437395"/>
    <w:rsid w:val="0044311B"/>
    <w:rsid w:val="00443679"/>
    <w:rsid w:val="00451A4C"/>
    <w:rsid w:val="004649DB"/>
    <w:rsid w:val="00464A23"/>
    <w:rsid w:val="00466BA9"/>
    <w:rsid w:val="00467682"/>
    <w:rsid w:val="004808BD"/>
    <w:rsid w:val="0048798D"/>
    <w:rsid w:val="00491392"/>
    <w:rsid w:val="00494209"/>
    <w:rsid w:val="004A5D91"/>
    <w:rsid w:val="004B432B"/>
    <w:rsid w:val="004C221B"/>
    <w:rsid w:val="004D2B4B"/>
    <w:rsid w:val="004D5C39"/>
    <w:rsid w:val="004D7045"/>
    <w:rsid w:val="004E1E87"/>
    <w:rsid w:val="004E4A4B"/>
    <w:rsid w:val="004F6631"/>
    <w:rsid w:val="005119D2"/>
    <w:rsid w:val="005122FF"/>
    <w:rsid w:val="00512EF2"/>
    <w:rsid w:val="0052012F"/>
    <w:rsid w:val="0056512C"/>
    <w:rsid w:val="00572221"/>
    <w:rsid w:val="00590BD1"/>
    <w:rsid w:val="005A5B19"/>
    <w:rsid w:val="005B4F0B"/>
    <w:rsid w:val="005B54F4"/>
    <w:rsid w:val="005C33D9"/>
    <w:rsid w:val="005C3705"/>
    <w:rsid w:val="005D6D5C"/>
    <w:rsid w:val="005E4943"/>
    <w:rsid w:val="005F3FF1"/>
    <w:rsid w:val="005F4BF8"/>
    <w:rsid w:val="00604AA0"/>
    <w:rsid w:val="006055FA"/>
    <w:rsid w:val="00611AFD"/>
    <w:rsid w:val="006167FF"/>
    <w:rsid w:val="00617A8D"/>
    <w:rsid w:val="0062285D"/>
    <w:rsid w:val="00624052"/>
    <w:rsid w:val="006338A1"/>
    <w:rsid w:val="00641714"/>
    <w:rsid w:val="00641EC7"/>
    <w:rsid w:val="00645C6B"/>
    <w:rsid w:val="00647C56"/>
    <w:rsid w:val="00654454"/>
    <w:rsid w:val="00676916"/>
    <w:rsid w:val="006823D2"/>
    <w:rsid w:val="0068753F"/>
    <w:rsid w:val="00692D54"/>
    <w:rsid w:val="0069629A"/>
    <w:rsid w:val="00696A2D"/>
    <w:rsid w:val="006A7F01"/>
    <w:rsid w:val="006C20FD"/>
    <w:rsid w:val="006D06DD"/>
    <w:rsid w:val="006D1788"/>
    <w:rsid w:val="006D658C"/>
    <w:rsid w:val="006D69B2"/>
    <w:rsid w:val="006D79A8"/>
    <w:rsid w:val="006E105E"/>
    <w:rsid w:val="006E3ED5"/>
    <w:rsid w:val="006F1875"/>
    <w:rsid w:val="00704E63"/>
    <w:rsid w:val="00721E55"/>
    <w:rsid w:val="00730729"/>
    <w:rsid w:val="00736C54"/>
    <w:rsid w:val="00745E4C"/>
    <w:rsid w:val="007542F2"/>
    <w:rsid w:val="00767165"/>
    <w:rsid w:val="007752AB"/>
    <w:rsid w:val="00790F3E"/>
    <w:rsid w:val="007944C8"/>
    <w:rsid w:val="007A6A97"/>
    <w:rsid w:val="007B6A81"/>
    <w:rsid w:val="007B725B"/>
    <w:rsid w:val="007D69B5"/>
    <w:rsid w:val="007F1547"/>
    <w:rsid w:val="008069C5"/>
    <w:rsid w:val="00821566"/>
    <w:rsid w:val="00825B27"/>
    <w:rsid w:val="008268AE"/>
    <w:rsid w:val="008314D9"/>
    <w:rsid w:val="0085014C"/>
    <w:rsid w:val="0085102E"/>
    <w:rsid w:val="00862797"/>
    <w:rsid w:val="0086298A"/>
    <w:rsid w:val="00862ED5"/>
    <w:rsid w:val="008677C4"/>
    <w:rsid w:val="00884F18"/>
    <w:rsid w:val="0088606A"/>
    <w:rsid w:val="0089286E"/>
    <w:rsid w:val="00893FA4"/>
    <w:rsid w:val="008A4DA2"/>
    <w:rsid w:val="008C584A"/>
    <w:rsid w:val="008C609C"/>
    <w:rsid w:val="0090779E"/>
    <w:rsid w:val="00910719"/>
    <w:rsid w:val="00910D53"/>
    <w:rsid w:val="00920B35"/>
    <w:rsid w:val="00934024"/>
    <w:rsid w:val="00941D28"/>
    <w:rsid w:val="00943162"/>
    <w:rsid w:val="00945225"/>
    <w:rsid w:val="0095145C"/>
    <w:rsid w:val="0096029A"/>
    <w:rsid w:val="009654C0"/>
    <w:rsid w:val="00972365"/>
    <w:rsid w:val="009774D0"/>
    <w:rsid w:val="00977A84"/>
    <w:rsid w:val="009822D0"/>
    <w:rsid w:val="009858D5"/>
    <w:rsid w:val="009A71BD"/>
    <w:rsid w:val="009C6128"/>
    <w:rsid w:val="009D1918"/>
    <w:rsid w:val="009D4828"/>
    <w:rsid w:val="009E0BBD"/>
    <w:rsid w:val="009E5E0C"/>
    <w:rsid w:val="00A02863"/>
    <w:rsid w:val="00A17357"/>
    <w:rsid w:val="00A23E4F"/>
    <w:rsid w:val="00A4074A"/>
    <w:rsid w:val="00A444DB"/>
    <w:rsid w:val="00A447FE"/>
    <w:rsid w:val="00A73E2D"/>
    <w:rsid w:val="00A767B9"/>
    <w:rsid w:val="00A8018A"/>
    <w:rsid w:val="00A858BC"/>
    <w:rsid w:val="00A92E8A"/>
    <w:rsid w:val="00A931C3"/>
    <w:rsid w:val="00A94293"/>
    <w:rsid w:val="00A96A94"/>
    <w:rsid w:val="00AA07AD"/>
    <w:rsid w:val="00AB33A7"/>
    <w:rsid w:val="00AB4359"/>
    <w:rsid w:val="00AB5C97"/>
    <w:rsid w:val="00AB7FA7"/>
    <w:rsid w:val="00AC4803"/>
    <w:rsid w:val="00AC4D3F"/>
    <w:rsid w:val="00AC6B7D"/>
    <w:rsid w:val="00AC762B"/>
    <w:rsid w:val="00AD6420"/>
    <w:rsid w:val="00AD747F"/>
    <w:rsid w:val="00AE3776"/>
    <w:rsid w:val="00B123E1"/>
    <w:rsid w:val="00B15038"/>
    <w:rsid w:val="00B277CE"/>
    <w:rsid w:val="00B32AC9"/>
    <w:rsid w:val="00B335E7"/>
    <w:rsid w:val="00B34238"/>
    <w:rsid w:val="00B40ABC"/>
    <w:rsid w:val="00B47EC4"/>
    <w:rsid w:val="00B519BB"/>
    <w:rsid w:val="00B5245E"/>
    <w:rsid w:val="00B53E96"/>
    <w:rsid w:val="00B60C10"/>
    <w:rsid w:val="00B7049F"/>
    <w:rsid w:val="00B72C5C"/>
    <w:rsid w:val="00B8609C"/>
    <w:rsid w:val="00B905E5"/>
    <w:rsid w:val="00BC6950"/>
    <w:rsid w:val="00BE00D2"/>
    <w:rsid w:val="00BE208D"/>
    <w:rsid w:val="00BE4BB0"/>
    <w:rsid w:val="00BF0AAE"/>
    <w:rsid w:val="00BF2E30"/>
    <w:rsid w:val="00C00921"/>
    <w:rsid w:val="00C01930"/>
    <w:rsid w:val="00C10F06"/>
    <w:rsid w:val="00C253A2"/>
    <w:rsid w:val="00C264CC"/>
    <w:rsid w:val="00C32658"/>
    <w:rsid w:val="00C41082"/>
    <w:rsid w:val="00C54C66"/>
    <w:rsid w:val="00C60510"/>
    <w:rsid w:val="00C636AE"/>
    <w:rsid w:val="00C7503A"/>
    <w:rsid w:val="00C76F1B"/>
    <w:rsid w:val="00C8171C"/>
    <w:rsid w:val="00C916AE"/>
    <w:rsid w:val="00C95155"/>
    <w:rsid w:val="00C97D22"/>
    <w:rsid w:val="00CA3580"/>
    <w:rsid w:val="00CA614A"/>
    <w:rsid w:val="00CB26C1"/>
    <w:rsid w:val="00CB4AB9"/>
    <w:rsid w:val="00CC150A"/>
    <w:rsid w:val="00CC3831"/>
    <w:rsid w:val="00CC6833"/>
    <w:rsid w:val="00CD3FC5"/>
    <w:rsid w:val="00CD4725"/>
    <w:rsid w:val="00CE4228"/>
    <w:rsid w:val="00CE4BE0"/>
    <w:rsid w:val="00CF1F61"/>
    <w:rsid w:val="00CF301C"/>
    <w:rsid w:val="00CF469B"/>
    <w:rsid w:val="00D014EB"/>
    <w:rsid w:val="00D03D22"/>
    <w:rsid w:val="00D04419"/>
    <w:rsid w:val="00D130ED"/>
    <w:rsid w:val="00D137E1"/>
    <w:rsid w:val="00D13E07"/>
    <w:rsid w:val="00D2140D"/>
    <w:rsid w:val="00D464F5"/>
    <w:rsid w:val="00D501EE"/>
    <w:rsid w:val="00D57ACC"/>
    <w:rsid w:val="00D600E4"/>
    <w:rsid w:val="00D60A41"/>
    <w:rsid w:val="00D80BCB"/>
    <w:rsid w:val="00D90065"/>
    <w:rsid w:val="00DC0337"/>
    <w:rsid w:val="00DC7507"/>
    <w:rsid w:val="00DD4494"/>
    <w:rsid w:val="00DF2540"/>
    <w:rsid w:val="00DF3AD7"/>
    <w:rsid w:val="00E12B70"/>
    <w:rsid w:val="00E135B7"/>
    <w:rsid w:val="00E14A2A"/>
    <w:rsid w:val="00E17595"/>
    <w:rsid w:val="00E2297D"/>
    <w:rsid w:val="00E24C59"/>
    <w:rsid w:val="00E2545D"/>
    <w:rsid w:val="00E410D1"/>
    <w:rsid w:val="00E42311"/>
    <w:rsid w:val="00E43FFA"/>
    <w:rsid w:val="00E54EF1"/>
    <w:rsid w:val="00E551E4"/>
    <w:rsid w:val="00E7036C"/>
    <w:rsid w:val="00E70960"/>
    <w:rsid w:val="00E812A8"/>
    <w:rsid w:val="00E81EF7"/>
    <w:rsid w:val="00E8264D"/>
    <w:rsid w:val="00E82E0E"/>
    <w:rsid w:val="00E8516A"/>
    <w:rsid w:val="00E914D9"/>
    <w:rsid w:val="00E92F8D"/>
    <w:rsid w:val="00E93508"/>
    <w:rsid w:val="00EA3561"/>
    <w:rsid w:val="00EA37DD"/>
    <w:rsid w:val="00EA5E81"/>
    <w:rsid w:val="00EA6023"/>
    <w:rsid w:val="00EB224E"/>
    <w:rsid w:val="00ED3F85"/>
    <w:rsid w:val="00ED4363"/>
    <w:rsid w:val="00EE33D0"/>
    <w:rsid w:val="00EE5A95"/>
    <w:rsid w:val="00EE62C2"/>
    <w:rsid w:val="00F048A6"/>
    <w:rsid w:val="00F0508C"/>
    <w:rsid w:val="00F065DD"/>
    <w:rsid w:val="00F157AD"/>
    <w:rsid w:val="00F20C3A"/>
    <w:rsid w:val="00F23EAA"/>
    <w:rsid w:val="00F25920"/>
    <w:rsid w:val="00F3407E"/>
    <w:rsid w:val="00F566E7"/>
    <w:rsid w:val="00F70230"/>
    <w:rsid w:val="00F7429E"/>
    <w:rsid w:val="00F805D8"/>
    <w:rsid w:val="00F8115C"/>
    <w:rsid w:val="00F82031"/>
    <w:rsid w:val="00F82249"/>
    <w:rsid w:val="00FA65C5"/>
    <w:rsid w:val="00FB626C"/>
    <w:rsid w:val="00FC0F8E"/>
    <w:rsid w:val="00FC2007"/>
    <w:rsid w:val="00FC3145"/>
    <w:rsid w:val="00FC5609"/>
    <w:rsid w:val="00FD7F9D"/>
    <w:rsid w:val="00FE122D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0CA681-CEB6-4DF8-92E7-81B7848B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37DD"/>
    <w:pPr>
      <w:keepNext/>
      <w:widowControl w:val="0"/>
      <w:shd w:val="clear" w:color="auto" w:fill="FFFFFF"/>
      <w:tabs>
        <w:tab w:val="left" w:pos="0"/>
        <w:tab w:val="num" w:pos="720"/>
      </w:tabs>
      <w:autoSpaceDE w:val="0"/>
      <w:ind w:left="720" w:hanging="360"/>
      <w:outlineLvl w:val="0"/>
    </w:pPr>
    <w:rPr>
      <w:color w:val="000000"/>
      <w:spacing w:val="-10"/>
      <w:sz w:val="29"/>
      <w:szCs w:val="29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A37DD"/>
    <w:pPr>
      <w:keepNext/>
      <w:tabs>
        <w:tab w:val="left" w:pos="0"/>
        <w:tab w:val="num" w:pos="720"/>
      </w:tabs>
      <w:autoSpaceDE w:val="0"/>
      <w:ind w:left="720" w:hanging="360"/>
      <w:jc w:val="center"/>
      <w:outlineLvl w:val="2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3B8"/>
    <w:rPr>
      <w:color w:val="0000FF"/>
      <w:u w:val="single"/>
    </w:rPr>
  </w:style>
  <w:style w:type="character" w:customStyle="1" w:styleId="10">
    <w:name w:val="Заголовок 1 Знак"/>
    <w:link w:val="1"/>
    <w:rsid w:val="00EA37DD"/>
    <w:rPr>
      <w:color w:val="000000"/>
      <w:spacing w:val="-10"/>
      <w:sz w:val="29"/>
      <w:szCs w:val="29"/>
      <w:shd w:val="clear" w:color="auto" w:fill="FFFFFF"/>
      <w:lang w:eastAsia="ar-SA"/>
    </w:rPr>
  </w:style>
  <w:style w:type="character" w:customStyle="1" w:styleId="30">
    <w:name w:val="Заголовок 3 Знак"/>
    <w:link w:val="3"/>
    <w:rsid w:val="00EA37DD"/>
    <w:rPr>
      <w:sz w:val="28"/>
      <w:szCs w:val="28"/>
      <w:lang w:eastAsia="ar-SA"/>
    </w:rPr>
  </w:style>
  <w:style w:type="paragraph" w:styleId="a4">
    <w:name w:val="Normal (Web)"/>
    <w:basedOn w:val="a"/>
    <w:uiPriority w:val="99"/>
    <w:unhideWhenUsed/>
    <w:rsid w:val="00EA37DD"/>
    <w:pPr>
      <w:spacing w:after="240"/>
    </w:pPr>
    <w:rPr>
      <w:lang w:eastAsia="ar-SA"/>
    </w:rPr>
  </w:style>
  <w:style w:type="paragraph" w:customStyle="1" w:styleId="22">
    <w:name w:val="Основной текст 22"/>
    <w:basedOn w:val="a"/>
    <w:rsid w:val="00EA37DD"/>
    <w:pPr>
      <w:autoSpaceDE w:val="0"/>
      <w:spacing w:after="120" w:line="480" w:lineRule="auto"/>
    </w:pPr>
    <w:rPr>
      <w:lang w:eastAsia="ar-SA"/>
    </w:rPr>
  </w:style>
  <w:style w:type="paragraph" w:customStyle="1" w:styleId="ConsPlusTitle">
    <w:name w:val="ConsPlusTitle"/>
    <w:rsid w:val="00EA37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header"/>
    <w:basedOn w:val="a"/>
    <w:link w:val="a6"/>
    <w:rsid w:val="00FA6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A65C5"/>
    <w:rPr>
      <w:sz w:val="24"/>
      <w:szCs w:val="24"/>
    </w:rPr>
  </w:style>
  <w:style w:type="paragraph" w:styleId="a7">
    <w:name w:val="footer"/>
    <w:basedOn w:val="a"/>
    <w:link w:val="a8"/>
    <w:rsid w:val="00FA6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A65C5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FA65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FA65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8928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286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2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9654C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654C0"/>
  </w:style>
  <w:style w:type="character" w:styleId="af0">
    <w:name w:val="footnote reference"/>
    <w:rsid w:val="009654C0"/>
    <w:rPr>
      <w:vertAlign w:val="superscript"/>
    </w:rPr>
  </w:style>
  <w:style w:type="paragraph" w:styleId="af1">
    <w:name w:val="No Spacing"/>
    <w:uiPriority w:val="1"/>
    <w:qFormat/>
    <w:rsid w:val="00AB7FA7"/>
    <w:rPr>
      <w:sz w:val="28"/>
    </w:rPr>
  </w:style>
  <w:style w:type="character" w:customStyle="1" w:styleId="11">
    <w:name w:val="Основной текст Знак1"/>
    <w:link w:val="af2"/>
    <w:uiPriority w:val="99"/>
    <w:rsid w:val="00EE62C2"/>
    <w:rPr>
      <w:sz w:val="25"/>
      <w:szCs w:val="25"/>
      <w:shd w:val="clear" w:color="auto" w:fill="FFFFFF"/>
    </w:rPr>
  </w:style>
  <w:style w:type="paragraph" w:styleId="af2">
    <w:name w:val="Body Text"/>
    <w:basedOn w:val="a"/>
    <w:link w:val="11"/>
    <w:uiPriority w:val="99"/>
    <w:rsid w:val="00EE62C2"/>
    <w:pPr>
      <w:widowControl w:val="0"/>
      <w:shd w:val="clear" w:color="auto" w:fill="FFFFFF"/>
      <w:spacing w:line="238" w:lineRule="exact"/>
      <w:ind w:hanging="400"/>
    </w:pPr>
    <w:rPr>
      <w:sz w:val="25"/>
      <w:szCs w:val="25"/>
    </w:rPr>
  </w:style>
  <w:style w:type="character" w:customStyle="1" w:styleId="af3">
    <w:name w:val="Основной текст Знак"/>
    <w:basedOn w:val="a0"/>
    <w:rsid w:val="00EE62C2"/>
    <w:rPr>
      <w:sz w:val="24"/>
      <w:szCs w:val="24"/>
    </w:rPr>
  </w:style>
  <w:style w:type="paragraph" w:styleId="af4">
    <w:name w:val="List Paragraph"/>
    <w:basedOn w:val="a"/>
    <w:uiPriority w:val="34"/>
    <w:qFormat/>
    <w:rsid w:val="00AB4359"/>
    <w:pPr>
      <w:ind w:left="720"/>
      <w:contextualSpacing/>
    </w:pPr>
  </w:style>
  <w:style w:type="character" w:customStyle="1" w:styleId="FontStyle12">
    <w:name w:val="Font Style12"/>
    <w:rsid w:val="00CC150A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C150A"/>
    <w:pPr>
      <w:widowControl w:val="0"/>
    </w:pPr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CAE1-7B77-4E36-849C-F149741F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AMP</Company>
  <LinksUpToDate>false</LinksUpToDate>
  <CharactersWithSpaces>5176</CharactersWithSpaces>
  <SharedDoc>false</SharedDoc>
  <HLinks>
    <vt:vector size="6" baseType="variant">
      <vt:variant>
        <vt:i4>2555909</vt:i4>
      </vt:variant>
      <vt:variant>
        <vt:i4>0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муниципального хозяйства</dc:creator>
  <cp:lastModifiedBy>Виктория В. Иванова</cp:lastModifiedBy>
  <cp:revision>2</cp:revision>
  <cp:lastPrinted>2022-05-31T12:47:00Z</cp:lastPrinted>
  <dcterms:created xsi:type="dcterms:W3CDTF">2023-02-09T05:25:00Z</dcterms:created>
  <dcterms:modified xsi:type="dcterms:W3CDTF">2023-02-09T05:25:00Z</dcterms:modified>
</cp:coreProperties>
</file>